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EC6A" w14:textId="29A742D0" w:rsidR="00356A28" w:rsidRDefault="00000000">
      <w:pPr>
        <w:pStyle w:val="Heading1"/>
      </w:pPr>
      <w:r>
        <w:t xml:space="preserve">ENGR 200 – Chapter 3 Discrete Distributions Homework </w:t>
      </w:r>
      <w:r w:rsidR="006B648D">
        <w:t xml:space="preserve"> </w:t>
      </w:r>
    </w:p>
    <w:p w14:paraId="12E55775" w14:textId="77777777" w:rsidR="00356A28" w:rsidRDefault="00000000">
      <w:pPr>
        <w:pStyle w:val="Heading2"/>
      </w:pPr>
      <w:r>
        <w:t>Set 1 – Homework (Required)</w:t>
      </w:r>
    </w:p>
    <w:p w14:paraId="0358D8C8" w14:textId="77777777" w:rsidR="00356A28" w:rsidRDefault="00000000">
      <w:r>
        <w:t>Q1: A materials engineer measures surface flaws on wire. Historical data indicate an average of 2.3 flaws per mm. For a 5 mm segment, what is the expected count parameter λ?</w:t>
      </w:r>
    </w:p>
    <w:p w14:paraId="028129C1" w14:textId="77777777" w:rsidR="00356A28" w:rsidRDefault="00000000">
      <w:r>
        <w:t>Q2: Using the same wire segment as Q1, what is the probability of exactly 10 flaws?</w:t>
      </w:r>
    </w:p>
    <w:p w14:paraId="302B9453" w14:textId="77777777" w:rsidR="00356A28" w:rsidRDefault="00000000">
      <w:r>
        <w:t>Q3: A 3D printer produces parts with independent defect probability 5% per part. If a batch has 20 parts, what is the expected number of defects?</w:t>
      </w:r>
    </w:p>
    <w:p w14:paraId="12E60B60" w14:textId="77777777" w:rsidR="00356A28" w:rsidRDefault="00000000">
      <w:r>
        <w:t>Q4: For the same 20‑part batch, what is the probability that exactly 2 parts are defective?</w:t>
      </w:r>
    </w:p>
    <w:p w14:paraId="1E4F167A" w14:textId="77777777" w:rsidR="00356A28" w:rsidRDefault="00000000">
      <w:r>
        <w:t>Q5: A fair die is rolled 10 times during a lab demo. What is the expected number of sixes?</w:t>
      </w:r>
    </w:p>
    <w:p w14:paraId="5B1E0D6D" w14:textId="77777777" w:rsidR="00356A28" w:rsidRDefault="00000000">
      <w:r>
        <w:t>Q6: In the same demo, what is the probability of exactly 3 sixes?</w:t>
      </w:r>
    </w:p>
    <w:p w14:paraId="2AF5F6E6" w14:textId="77777777" w:rsidR="00356A28" w:rsidRDefault="00000000">
      <w:r>
        <w:t>Q7: A student guesses on a 5‑question multiple‑choice quiz with 4 options each (one correct). What is the probability of getting all 5 correct by guessing?</w:t>
      </w:r>
    </w:p>
    <w:p w14:paraId="390DA966" w14:textId="77777777" w:rsidR="00356A28" w:rsidRDefault="00000000">
      <w:r>
        <w:t>Q8: For the same quiz, what is the probability of getting exactly 2 correct by guessing?</w:t>
      </w:r>
    </w:p>
    <w:p w14:paraId="5C2891B5" w14:textId="77777777" w:rsidR="00356A28" w:rsidRDefault="00000000">
      <w:r>
        <w:t>Q9: A campus arrivals process is modeled as Poisson with mean 4. What is the variance?</w:t>
      </w:r>
    </w:p>
    <w:p w14:paraId="1B6ABCED" w14:textId="77777777" w:rsidR="00356A28" w:rsidRDefault="00000000">
      <w:r>
        <w:t>Q10: Suppose X is the number correct on a 10‑item clicker quiz, with independent success probability 0.3 each question. What are the mean and variance of X?</w:t>
      </w:r>
    </w:p>
    <w:p w14:paraId="68DE8059" w14:textId="77777777" w:rsidR="00356A28" w:rsidRDefault="00000000">
      <w:pPr>
        <w:pStyle w:val="Heading2"/>
      </w:pPr>
      <w:r>
        <w:t>Set 2 – Homework (Optional)</w:t>
      </w:r>
    </w:p>
    <w:p w14:paraId="3AEED5A3" w14:textId="77777777" w:rsidR="00356A28" w:rsidRDefault="00000000">
      <w:r>
        <w:t>Q1: The campus IT help desk logs ticket arrivals. Their data show an average of about 3 tickets per hour during midterms. During a randomly chosen hour, what is the probability exactly 5 tickets arrive?</w:t>
      </w:r>
    </w:p>
    <w:p w14:paraId="778698FD" w14:textId="77777777" w:rsidR="00356A28" w:rsidRDefault="00000000">
      <w:r>
        <w:t>Q2: For the same help desk hour, what is the probability of at least 5 tickets?</w:t>
      </w:r>
    </w:p>
    <w:p w14:paraId="01A82CC2" w14:textId="77777777" w:rsidR="00356A28" w:rsidRDefault="00000000">
      <w:r>
        <w:t>Q3: A student team inspects 100 3D‑printed clips. Past data show a defect rate of about 2% per clip, independently. Approximate the probability the batch has 3 or more defects.</w:t>
      </w:r>
    </w:p>
    <w:p w14:paraId="2BC9B1EB" w14:textId="77777777" w:rsidR="00356A28" w:rsidRDefault="00000000">
      <w:r>
        <w:t>Q4: A robotics team tests a flaky sensor by flipping a fair coin until the first head to simulate a 'success' event. What is the probability it takes exactly 4 flips?</w:t>
      </w:r>
    </w:p>
    <w:p w14:paraId="73BB5AFD" w14:textId="77777777" w:rsidR="00356A28" w:rsidRDefault="00000000">
      <w:r>
        <w:t>Q5: You try to log in to a busy lab server; each try succeeds with probability 0.2 (independent). What is the expected number of tries until the first success?</w:t>
      </w:r>
    </w:p>
    <w:p w14:paraId="759E8059" w14:textId="77777777" w:rsidR="00356A28" w:rsidRDefault="00000000">
      <w:r>
        <w:t>Q6: An electronics lab repeats a pass/fail soldering test with success probability 0.4 each attempt, independently. What is the probability the 3rd success occurs on the 7th attempt?</w:t>
      </w:r>
    </w:p>
    <w:p w14:paraId="5CAED63C" w14:textId="77777777" w:rsidR="00356A28" w:rsidRDefault="00000000">
      <w:r>
        <w:t>Q7: A quality‑control die used in a game lab lands on six with probability 0.1 (independent across rolls). In 15 rolls, what is the probability of exactly 2 sixes?</w:t>
      </w:r>
    </w:p>
    <w:p w14:paraId="3A5D9809" w14:textId="77777777" w:rsidR="00356A28" w:rsidRDefault="00000000">
      <w:r>
        <w:t>Q8: The campus call center logs a mean of 12 calls per hour around registration deadlines. During a random hour that week, what is the probability there are fewer than 10 calls?</w:t>
      </w:r>
    </w:p>
    <w:p w14:paraId="339E5BC0" w14:textId="77777777" w:rsidR="00356A28" w:rsidRDefault="00000000">
      <w:r>
        <w:t>Q9: In a programming quiz of 20 auto‑graded items, a student answers each correctly with probability 0.4 (independent). What are the mean and variance of the total correct?</w:t>
      </w:r>
    </w:p>
    <w:p w14:paraId="5D329D5B" w14:textId="77777777" w:rsidR="00356A28" w:rsidRDefault="00000000">
      <w:r>
        <w:t>Q10: A laser cutter queue averages 9 jobs per hour. Assuming a Poisson model, what is the probability the next hour sees exactly 9 job submissions?</w:t>
      </w:r>
    </w:p>
    <w:sectPr w:rsidR="00356A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102624">
    <w:abstractNumId w:val="8"/>
  </w:num>
  <w:num w:numId="2" w16cid:durableId="1979527800">
    <w:abstractNumId w:val="6"/>
  </w:num>
  <w:num w:numId="3" w16cid:durableId="1153523027">
    <w:abstractNumId w:val="5"/>
  </w:num>
  <w:num w:numId="4" w16cid:durableId="1822382414">
    <w:abstractNumId w:val="4"/>
  </w:num>
  <w:num w:numId="5" w16cid:durableId="1089080350">
    <w:abstractNumId w:val="7"/>
  </w:num>
  <w:num w:numId="6" w16cid:durableId="90203145">
    <w:abstractNumId w:val="3"/>
  </w:num>
  <w:num w:numId="7" w16cid:durableId="2022773892">
    <w:abstractNumId w:val="2"/>
  </w:num>
  <w:num w:numId="8" w16cid:durableId="1341547336">
    <w:abstractNumId w:val="1"/>
  </w:num>
  <w:num w:numId="9" w16cid:durableId="52868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6A28"/>
    <w:rsid w:val="006B648D"/>
    <w:rsid w:val="00AA1D8D"/>
    <w:rsid w:val="00B47730"/>
    <w:rsid w:val="00CB0664"/>
    <w:rsid w:val="00D94B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4F9F9"/>
  <w14:defaultImageDpi w14:val="300"/>
  <w15:docId w15:val="{3CB7596D-9D3D-4D86-A3A2-869496D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 f</cp:lastModifiedBy>
  <cp:revision>2</cp:revision>
  <dcterms:created xsi:type="dcterms:W3CDTF">2025-09-02T01:36:00Z</dcterms:created>
  <dcterms:modified xsi:type="dcterms:W3CDTF">2025-09-02T01:36:00Z</dcterms:modified>
  <cp:category/>
</cp:coreProperties>
</file>