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3CCF" w14:textId="77777777" w:rsidR="009E6AA1" w:rsidRDefault="00000000">
      <w:pPr>
        <w:jc w:val="center"/>
      </w:pPr>
      <w:r>
        <w:rPr>
          <w:b/>
          <w:sz w:val="32"/>
        </w:rPr>
        <w:t>ENGR 200 — Chapter 4 Notes (4.1–4.4) — Q&amp;A Solutions</w:t>
      </w:r>
    </w:p>
    <w:p w14:paraId="59F8E3AF" w14:textId="77777777" w:rsidR="009E6AA1" w:rsidRDefault="00000000">
      <w:r>
        <w:rPr>
          <w:b/>
        </w:rPr>
        <w:t>Q1. Define a discrete random variable (give 2 examples).</w:t>
      </w:r>
    </w:p>
    <w:p w14:paraId="3C438B3D" w14:textId="77777777" w:rsidR="009E6AA1" w:rsidRDefault="00000000">
      <w:r>
        <w:rPr>
          <w:b/>
        </w:rPr>
        <w:t>Answer:</w:t>
      </w:r>
    </w:p>
    <w:p w14:paraId="064174C3" w14:textId="77777777" w:rsidR="009E6AA1" w:rsidRDefault="00000000">
      <w:pPr>
        <w:pStyle w:val="ListBullet"/>
      </w:pPr>
      <w:r>
        <w:t>A discrete random variable takes values in a countable set (finite or countably infinite).</w:t>
      </w:r>
    </w:p>
    <w:p w14:paraId="182908E7" w14:textId="77777777" w:rsidR="009E6AA1" w:rsidRDefault="00000000">
      <w:pPr>
        <w:pStyle w:val="ListBullet"/>
      </w:pPr>
      <w:r>
        <w:t>Examples: number of defects on a part; number of emails received in an hour.</w:t>
      </w:r>
    </w:p>
    <w:p w14:paraId="794731E6" w14:textId="77777777" w:rsidR="009E6AA1" w:rsidRDefault="009E6AA1"/>
    <w:p w14:paraId="3B52364C" w14:textId="77777777" w:rsidR="009E6AA1" w:rsidRDefault="00000000">
      <w:r>
        <w:rPr>
          <w:b/>
        </w:rPr>
        <w:t>Q2. Define a continuous random variable (give 2 examples).</w:t>
      </w:r>
    </w:p>
    <w:p w14:paraId="5BF9D142" w14:textId="77777777" w:rsidR="009E6AA1" w:rsidRDefault="00000000">
      <w:r>
        <w:rPr>
          <w:b/>
        </w:rPr>
        <w:t>Answer:</w:t>
      </w:r>
    </w:p>
    <w:p w14:paraId="19DDAE0A" w14:textId="77777777" w:rsidR="009E6AA1" w:rsidRDefault="00000000">
      <w:pPr>
        <w:pStyle w:val="ListBullet"/>
      </w:pPr>
      <w:r>
        <w:t>A continuous random variable takes values over an interval (uncountably many possibilities).</w:t>
      </w:r>
    </w:p>
    <w:p w14:paraId="686A8009" w14:textId="77777777" w:rsidR="009E6AA1" w:rsidRDefault="00000000">
      <w:pPr>
        <w:pStyle w:val="ListBullet"/>
      </w:pPr>
      <w:r>
        <w:t>Examples: time to failure; temperature at noon.</w:t>
      </w:r>
    </w:p>
    <w:p w14:paraId="58BEC145" w14:textId="77777777" w:rsidR="009E6AA1" w:rsidRDefault="009E6AA1"/>
    <w:p w14:paraId="29095267" w14:textId="77777777" w:rsidR="009E6AA1" w:rsidRDefault="00000000">
      <w:r>
        <w:rPr>
          <w:b/>
        </w:rPr>
        <w:t>Q3. PMF vs PDF: State what each represents and the normalization rule.</w:t>
      </w:r>
    </w:p>
    <w:p w14:paraId="65AB0731" w14:textId="77777777" w:rsidR="009E6AA1" w:rsidRDefault="00000000">
      <w:r>
        <w:rPr>
          <w:b/>
        </w:rPr>
        <w:t>Answer:</w:t>
      </w:r>
    </w:p>
    <w:p w14:paraId="6D3FD178" w14:textId="77777777" w:rsidR="009E6AA1" w:rsidRDefault="00000000">
      <w:pPr>
        <w:pStyle w:val="ListBullet"/>
      </w:pPr>
      <w:r>
        <w:t>PMF (discrete): p(x) = P(X = x), with Σ p(x) = 1.</w:t>
      </w:r>
    </w:p>
    <w:p w14:paraId="4453CD4C" w14:textId="77777777" w:rsidR="009E6AA1" w:rsidRDefault="00000000">
      <w:pPr>
        <w:pStyle w:val="ListBullet"/>
      </w:pPr>
      <w:r>
        <w:t>PDF (continuous): f(x) ≥ 0 and the total area is 1: ∫ f(x) dx = 1. Probabilities are areas: P(a &lt; X ≤ b) = ∫ₐᵇ f(x) dx.</w:t>
      </w:r>
    </w:p>
    <w:p w14:paraId="5DF7BB3E" w14:textId="77777777" w:rsidR="009E6AA1" w:rsidRDefault="009E6AA1"/>
    <w:p w14:paraId="03D7232D" w14:textId="77777777" w:rsidR="009E6AA1" w:rsidRDefault="00000000">
      <w:r>
        <w:rPr>
          <w:b/>
        </w:rPr>
        <w:t>Q4. State the two core properties a valid PDF f(x) must satisfy.</w:t>
      </w:r>
    </w:p>
    <w:p w14:paraId="6F6D2D2B" w14:textId="77777777" w:rsidR="009E6AA1" w:rsidRDefault="00000000">
      <w:r>
        <w:rPr>
          <w:b/>
        </w:rPr>
        <w:t>Answer:</w:t>
      </w:r>
    </w:p>
    <w:p w14:paraId="4A6AB0D3" w14:textId="77777777" w:rsidR="009E6AA1" w:rsidRDefault="00000000">
      <w:pPr>
        <w:pStyle w:val="ListBullet"/>
      </w:pPr>
      <w:r>
        <w:t>Nonnegativity: f(x) ≥ 0 for all x.</w:t>
      </w:r>
    </w:p>
    <w:p w14:paraId="7A0E5F32" w14:textId="77777777" w:rsidR="009E6AA1" w:rsidRDefault="00000000">
      <w:pPr>
        <w:pStyle w:val="ListBullet"/>
      </w:pPr>
      <w:r>
        <w:t>Normalization: ∫ f(x) dx over the support equals 1.</w:t>
      </w:r>
    </w:p>
    <w:p w14:paraId="14670B7C" w14:textId="77777777" w:rsidR="009E6AA1" w:rsidRDefault="009E6AA1"/>
    <w:p w14:paraId="50305383" w14:textId="77777777" w:rsidR="009E6AA1" w:rsidRDefault="00000000">
      <w:r>
        <w:rPr>
          <w:b/>
        </w:rPr>
        <w:t>Q5. Sketch a possible PDF and label axes (area under curve = 1).</w:t>
      </w:r>
    </w:p>
    <w:p w14:paraId="69009CA8" w14:textId="77777777" w:rsidR="009E6AA1" w:rsidRDefault="00000000">
      <w:r>
        <w:rPr>
          <w:b/>
        </w:rPr>
        <w:t>Answer:</w:t>
      </w:r>
    </w:p>
    <w:p w14:paraId="5786D197" w14:textId="77777777" w:rsidR="009E6AA1" w:rsidRDefault="00000000">
      <w:pPr>
        <w:pStyle w:val="ListBullet"/>
      </w:pPr>
      <w:r>
        <w:t>Any nonnegative curve whose total area is 1 (students’ sketches vary).</w:t>
      </w:r>
    </w:p>
    <w:p w14:paraId="6A2371A8" w14:textId="77777777" w:rsidR="009E6AA1" w:rsidRDefault="00000000">
      <w:pPr>
        <w:pStyle w:val="ListBullet"/>
      </w:pPr>
      <w:r>
        <w:t>Example: a triangle on [0,2] with f(x)=x/2 for 0≤x≤2 and 0 otherwise.</w:t>
      </w:r>
    </w:p>
    <w:p w14:paraId="6CCC3822" w14:textId="77777777" w:rsidR="009E6AA1" w:rsidRDefault="009E6AA1"/>
    <w:p w14:paraId="71926516" w14:textId="77777777" w:rsidR="009E6AA1" w:rsidRDefault="00000000">
      <w:r>
        <w:rPr>
          <w:b/>
        </w:rPr>
        <w:t>Q6. Definition: Write F(x) in terms of X.</w:t>
      </w:r>
    </w:p>
    <w:p w14:paraId="183CFD32" w14:textId="77777777" w:rsidR="009E6AA1" w:rsidRDefault="00000000">
      <w:r>
        <w:rPr>
          <w:b/>
        </w:rPr>
        <w:t>Answer:</w:t>
      </w:r>
    </w:p>
    <w:p w14:paraId="76CA38E8" w14:textId="77777777" w:rsidR="009E6AA1" w:rsidRDefault="00000000">
      <w:pPr>
        <w:pStyle w:val="ListBullet"/>
      </w:pPr>
      <w:r>
        <w:t>F(x) = P(X ≤ x).</w:t>
      </w:r>
    </w:p>
    <w:p w14:paraId="46F62301" w14:textId="77777777" w:rsidR="009E6AA1" w:rsidRDefault="009E6AA1"/>
    <w:p w14:paraId="6BA9A79D" w14:textId="77777777" w:rsidR="009E6AA1" w:rsidRDefault="00000000">
      <w:r>
        <w:rPr>
          <w:b/>
        </w:rPr>
        <w:t>Q7. List three properties of any CDF (monotonicity, limits, continuity).</w:t>
      </w:r>
    </w:p>
    <w:p w14:paraId="66903276" w14:textId="77777777" w:rsidR="009E6AA1" w:rsidRDefault="00000000">
      <w:r>
        <w:rPr>
          <w:b/>
        </w:rPr>
        <w:t>Answer:</w:t>
      </w:r>
    </w:p>
    <w:p w14:paraId="44ECBF98" w14:textId="77777777" w:rsidR="009E6AA1" w:rsidRDefault="00000000">
      <w:pPr>
        <w:pStyle w:val="ListBullet"/>
      </w:pPr>
      <w:r>
        <w:t>Nondecreasing (monotone).</w:t>
      </w:r>
    </w:p>
    <w:p w14:paraId="497F052E" w14:textId="77777777" w:rsidR="009E6AA1" w:rsidRDefault="00000000">
      <w:pPr>
        <w:pStyle w:val="ListBullet"/>
      </w:pPr>
      <w:r>
        <w:t>Right-continuous.</w:t>
      </w:r>
    </w:p>
    <w:p w14:paraId="28F6A32F" w14:textId="77777777" w:rsidR="009E6AA1" w:rsidRDefault="00000000">
      <w:pPr>
        <w:pStyle w:val="ListBullet"/>
      </w:pPr>
      <w:r>
        <w:t>Limits: lim x→−∞ F(x) = 0 and lim x→+∞ F(x) = 1.</w:t>
      </w:r>
    </w:p>
    <w:p w14:paraId="18DF0404" w14:textId="77777777" w:rsidR="009E6AA1" w:rsidRDefault="009E6AA1"/>
    <w:p w14:paraId="3EA9BAEF" w14:textId="77777777" w:rsidR="009E6AA1" w:rsidRDefault="00000000">
      <w:r>
        <w:rPr>
          <w:b/>
        </w:rPr>
        <w:t>Q8. Relationship: If F is differentiable, relate f and F.</w:t>
      </w:r>
    </w:p>
    <w:p w14:paraId="1075467B" w14:textId="77777777" w:rsidR="009E6AA1" w:rsidRDefault="00000000">
      <w:r>
        <w:rPr>
          <w:b/>
        </w:rPr>
        <w:t>Answer:</w:t>
      </w:r>
    </w:p>
    <w:p w14:paraId="7E1DA67C" w14:textId="77777777" w:rsidR="009E6AA1" w:rsidRDefault="00000000">
      <w:pPr>
        <w:pStyle w:val="ListBullet"/>
      </w:pPr>
      <w:r>
        <w:t>If F is differentiable at x, then f(x) = dF(x)/dx.</w:t>
      </w:r>
    </w:p>
    <w:p w14:paraId="5288E007" w14:textId="77777777" w:rsidR="009E6AA1" w:rsidRDefault="009E6AA1"/>
    <w:p w14:paraId="6807457B" w14:textId="77777777" w:rsidR="009E6AA1" w:rsidRDefault="00000000">
      <w:r>
        <w:rPr>
          <w:b/>
        </w:rPr>
        <w:t>Q9. Compute P(a &lt; X ≤ b) in terms of F.</w:t>
      </w:r>
    </w:p>
    <w:p w14:paraId="7A0170D2" w14:textId="77777777" w:rsidR="009E6AA1" w:rsidRDefault="00000000">
      <w:r>
        <w:rPr>
          <w:b/>
        </w:rPr>
        <w:t>Answer:</w:t>
      </w:r>
    </w:p>
    <w:p w14:paraId="24523322" w14:textId="77777777" w:rsidR="009E6AA1" w:rsidRDefault="00000000">
      <w:pPr>
        <w:pStyle w:val="ListBullet"/>
      </w:pPr>
      <w:r>
        <w:t>P(a &lt; X ≤ b) = F(b) − F(a).</w:t>
      </w:r>
    </w:p>
    <w:p w14:paraId="00806929" w14:textId="77777777" w:rsidR="009E6AA1" w:rsidRDefault="009E6AA1"/>
    <w:p w14:paraId="594EFA26" w14:textId="77777777" w:rsidR="009E6AA1" w:rsidRDefault="00000000">
      <w:r>
        <w:rPr>
          <w:b/>
        </w:rPr>
        <w:t>Q10. Write the formula for the mean μ = E[X] in terms of f(x).</w:t>
      </w:r>
    </w:p>
    <w:p w14:paraId="45DF5CBF" w14:textId="77777777" w:rsidR="009E6AA1" w:rsidRDefault="00000000">
      <w:r>
        <w:rPr>
          <w:b/>
        </w:rPr>
        <w:t>Answer:</w:t>
      </w:r>
    </w:p>
    <w:p w14:paraId="24F5E1A2" w14:textId="77777777" w:rsidR="009E6AA1" w:rsidRDefault="00000000">
      <w:pPr>
        <w:pStyle w:val="ListBullet"/>
      </w:pPr>
      <w:r>
        <w:t>μ = E[X] = ∫ x f(x) dx (integrate over the support of X).</w:t>
      </w:r>
    </w:p>
    <w:p w14:paraId="07DDB9F4" w14:textId="77777777" w:rsidR="009E6AA1" w:rsidRDefault="009E6AA1"/>
    <w:p w14:paraId="60337EA9" w14:textId="77777777" w:rsidR="009E6AA1" w:rsidRDefault="00000000">
      <w:r>
        <w:rPr>
          <w:b/>
        </w:rPr>
        <w:t>Q11. Write the formula for E[g(X)] and for E[X^2].</w:t>
      </w:r>
    </w:p>
    <w:p w14:paraId="328EFC00" w14:textId="77777777" w:rsidR="009E6AA1" w:rsidRDefault="00000000">
      <w:r>
        <w:rPr>
          <w:b/>
        </w:rPr>
        <w:t>Answer:</w:t>
      </w:r>
    </w:p>
    <w:p w14:paraId="32666757" w14:textId="77777777" w:rsidR="009E6AA1" w:rsidRDefault="00000000">
      <w:pPr>
        <w:pStyle w:val="ListBullet"/>
      </w:pPr>
      <w:r>
        <w:t>E[g(X)] = ∫ g(x) f(x) dx (over the support of X).</w:t>
      </w:r>
    </w:p>
    <w:p w14:paraId="1D973831" w14:textId="77777777" w:rsidR="009E6AA1" w:rsidRDefault="00000000">
      <w:pPr>
        <w:pStyle w:val="ListBullet"/>
      </w:pPr>
      <w:r>
        <w:t>E[X²] = ∫ x² f(x) dx.</w:t>
      </w:r>
    </w:p>
    <w:p w14:paraId="4D53837F" w14:textId="77777777" w:rsidR="009E6AA1" w:rsidRDefault="009E6AA1"/>
    <w:p w14:paraId="17E874DC" w14:textId="77777777" w:rsidR="009E6AA1" w:rsidRDefault="00000000">
      <w:r>
        <w:rPr>
          <w:b/>
        </w:rPr>
        <w:t>Q12. Write the formula for variance Var(X) using E[X^2] and μ.</w:t>
      </w:r>
    </w:p>
    <w:p w14:paraId="4BD7C79B" w14:textId="77777777" w:rsidR="009E6AA1" w:rsidRDefault="00000000">
      <w:r>
        <w:rPr>
          <w:b/>
        </w:rPr>
        <w:t>Answer:</w:t>
      </w:r>
    </w:p>
    <w:p w14:paraId="30115B2D" w14:textId="77777777" w:rsidR="009E6AA1" w:rsidRDefault="00000000">
      <w:pPr>
        <w:pStyle w:val="ListBullet"/>
      </w:pPr>
      <w:r>
        <w:t>Var(X) = E[X²] − (E[X])².</w:t>
      </w:r>
    </w:p>
    <w:p w14:paraId="24E3AD55" w14:textId="77777777" w:rsidR="009E6AA1" w:rsidRDefault="009E6AA1"/>
    <w:p w14:paraId="4D7D6381" w14:textId="77777777" w:rsidR="009E6AA1" w:rsidRDefault="00000000">
      <w:r>
        <w:rPr>
          <w:b/>
        </w:rPr>
        <w:t>Q13. Describe in words what Uniform(a,b) models; draw a sketch.</w:t>
      </w:r>
    </w:p>
    <w:p w14:paraId="5E5F2C98" w14:textId="77777777" w:rsidR="009E6AA1" w:rsidRDefault="00000000">
      <w:r>
        <w:rPr>
          <w:b/>
        </w:rPr>
        <w:t>Answer:</w:t>
      </w:r>
    </w:p>
    <w:p w14:paraId="043EB02B" w14:textId="77777777" w:rsidR="009E6AA1" w:rsidRDefault="00000000">
      <w:pPr>
        <w:pStyle w:val="ListBullet"/>
      </w:pPr>
      <w:r>
        <w:t>Uniform(a,b) models a value equally likely anywhere between a and b (flat density).</w:t>
      </w:r>
    </w:p>
    <w:p w14:paraId="73F91924" w14:textId="77777777" w:rsidR="009E6AA1" w:rsidRDefault="00000000">
      <w:pPr>
        <w:pStyle w:val="ListBullet"/>
      </w:pPr>
      <w:r>
        <w:t>Sketch: a horizontal line on [a,b] at height 1/(b−a).</w:t>
      </w:r>
    </w:p>
    <w:p w14:paraId="36466AC5" w14:textId="77777777" w:rsidR="009E6AA1" w:rsidRDefault="009E6AA1"/>
    <w:p w14:paraId="467AE899" w14:textId="77777777" w:rsidR="009E6AA1" w:rsidRDefault="00000000">
      <w:r>
        <w:rPr>
          <w:b/>
        </w:rPr>
        <w:t>Q14. Write the PDF f(x).</w:t>
      </w:r>
    </w:p>
    <w:p w14:paraId="743A1809" w14:textId="77777777" w:rsidR="009E6AA1" w:rsidRDefault="00000000">
      <w:r>
        <w:rPr>
          <w:b/>
        </w:rPr>
        <w:t>Answer:</w:t>
      </w:r>
    </w:p>
    <w:p w14:paraId="73B90508" w14:textId="77777777" w:rsidR="009E6AA1" w:rsidRDefault="00000000">
      <w:pPr>
        <w:pStyle w:val="ListBullet"/>
      </w:pPr>
      <w:r>
        <w:t>f(x) = 1/(b−a) for a ≤ x ≤ b; 0 otherwise.</w:t>
      </w:r>
    </w:p>
    <w:p w14:paraId="1C02F62D" w14:textId="77777777" w:rsidR="009E6AA1" w:rsidRDefault="009E6AA1"/>
    <w:p w14:paraId="38AACFF9" w14:textId="77777777" w:rsidR="009E6AA1" w:rsidRDefault="00000000">
      <w:r>
        <w:rPr>
          <w:b/>
        </w:rPr>
        <w:t>Q15. Write the CDF F(x) (piecewise).</w:t>
      </w:r>
    </w:p>
    <w:p w14:paraId="0BF96312" w14:textId="77777777" w:rsidR="009E6AA1" w:rsidRDefault="00000000">
      <w:r>
        <w:rPr>
          <w:b/>
        </w:rPr>
        <w:t>Answer:</w:t>
      </w:r>
    </w:p>
    <w:p w14:paraId="795A5452" w14:textId="77777777" w:rsidR="009E6AA1" w:rsidRDefault="00000000">
      <w:pPr>
        <w:pStyle w:val="ListBullet"/>
      </w:pPr>
      <w:r>
        <w:t>F(x) = 0 for x &lt; a;  (x−a)/(b−a) for a ≤ x ≤ b;  1 for x &gt; b.</w:t>
      </w:r>
    </w:p>
    <w:p w14:paraId="1961C321" w14:textId="77777777" w:rsidR="009E6AA1" w:rsidRDefault="009E6AA1"/>
    <w:p w14:paraId="56878DD9" w14:textId="77777777" w:rsidR="009E6AA1" w:rsidRDefault="00000000">
      <w:r>
        <w:rPr>
          <w:b/>
        </w:rPr>
        <w:t>Q16. Mean and Variance for Uniform(a,b).</w:t>
      </w:r>
    </w:p>
    <w:p w14:paraId="295994E7" w14:textId="77777777" w:rsidR="009E6AA1" w:rsidRDefault="00000000">
      <w:r>
        <w:rPr>
          <w:b/>
        </w:rPr>
        <w:t>Answer:</w:t>
      </w:r>
    </w:p>
    <w:p w14:paraId="6CB217F0" w14:textId="77777777" w:rsidR="009E6AA1" w:rsidRDefault="00000000">
      <w:pPr>
        <w:pStyle w:val="ListBullet"/>
      </w:pPr>
      <w:r>
        <w:t>Mean μ = (a+b)/2 ;   Variance Var(X) = (b−a)² / 12.</w:t>
      </w:r>
    </w:p>
    <w:p w14:paraId="074D50F8" w14:textId="77777777" w:rsidR="009E6AA1" w:rsidRDefault="009E6AA1"/>
    <w:p w14:paraId="3C27FA75" w14:textId="77777777" w:rsidR="009E6AA1" w:rsidRDefault="00000000">
      <w:r>
        <w:rPr>
          <w:b/>
        </w:rPr>
        <w:t>Q17. Probability example: For X~U(a,b), compute P(a ≤ X ≤ c) for a≤c≤b.</w:t>
      </w:r>
    </w:p>
    <w:p w14:paraId="64C03577" w14:textId="77777777" w:rsidR="009E6AA1" w:rsidRDefault="00000000">
      <w:r>
        <w:rPr>
          <w:b/>
        </w:rPr>
        <w:t>Answer:</w:t>
      </w:r>
    </w:p>
    <w:p w14:paraId="3CD003B4" w14:textId="77777777" w:rsidR="009E6AA1" w:rsidRDefault="00000000">
      <w:pPr>
        <w:pStyle w:val="ListBullet"/>
      </w:pPr>
      <w:r>
        <w:t>For X ~ U(a,b) and a ≤ c ≤ b:  P(a ≤ X ≤ c) = (c − a) / (b − a).</w:t>
      </w:r>
    </w:p>
    <w:p w14:paraId="132AD255" w14:textId="77777777" w:rsidR="009E6AA1" w:rsidRDefault="009E6AA1"/>
    <w:sectPr w:rsidR="009E6A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9549906">
    <w:abstractNumId w:val="8"/>
  </w:num>
  <w:num w:numId="2" w16cid:durableId="779029162">
    <w:abstractNumId w:val="6"/>
  </w:num>
  <w:num w:numId="3" w16cid:durableId="1688557746">
    <w:abstractNumId w:val="5"/>
  </w:num>
  <w:num w:numId="4" w16cid:durableId="1744140907">
    <w:abstractNumId w:val="4"/>
  </w:num>
  <w:num w:numId="5" w16cid:durableId="417214609">
    <w:abstractNumId w:val="7"/>
  </w:num>
  <w:num w:numId="6" w16cid:durableId="899360869">
    <w:abstractNumId w:val="3"/>
  </w:num>
  <w:num w:numId="7" w16cid:durableId="1874734182">
    <w:abstractNumId w:val="2"/>
  </w:num>
  <w:num w:numId="8" w16cid:durableId="992757353">
    <w:abstractNumId w:val="1"/>
  </w:num>
  <w:num w:numId="9" w16cid:durableId="138229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E4911"/>
    <w:rsid w:val="0099621C"/>
    <w:rsid w:val="009E6AA1"/>
    <w:rsid w:val="00AA1D8D"/>
    <w:rsid w:val="00AC358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4A6E6"/>
  <w14:defaultImageDpi w14:val="300"/>
  <w15:docId w15:val="{BE1300CF-817E-4FE0-847B-D2DEB38E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 f</cp:lastModifiedBy>
  <cp:revision>2</cp:revision>
  <dcterms:created xsi:type="dcterms:W3CDTF">2025-09-25T00:56:00Z</dcterms:created>
  <dcterms:modified xsi:type="dcterms:W3CDTF">2025-09-25T00:56:00Z</dcterms:modified>
  <cp:category/>
</cp:coreProperties>
</file>