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ABE66" w14:textId="618E591D" w:rsidR="006A391A" w:rsidRDefault="00000000">
      <w:pPr>
        <w:jc w:val="center"/>
      </w:pPr>
      <w:r>
        <w:rPr>
          <w:b/>
          <w:sz w:val="32"/>
        </w:rPr>
        <w:t>ENGR 200 — Chapter 4 Notes (</w:t>
      </w:r>
      <w:bookmarkStart w:id="0" w:name="_Hlk209637876"/>
      <w:r>
        <w:rPr>
          <w:b/>
          <w:sz w:val="32"/>
        </w:rPr>
        <w:t>4.1–4.4</w:t>
      </w:r>
      <w:r w:rsidR="008D7FF4">
        <w:rPr>
          <w:b/>
          <w:sz w:val="32"/>
        </w:rPr>
        <w:t>, 9/24/2025</w:t>
      </w:r>
      <w:bookmarkEnd w:id="0"/>
      <w:r>
        <w:rPr>
          <w:b/>
          <w:sz w:val="32"/>
        </w:rPr>
        <w:t>) — Write-in Worksheet</w:t>
      </w:r>
    </w:p>
    <w:p w14:paraId="4D671663" w14:textId="77777777" w:rsidR="006A391A" w:rsidRDefault="00000000">
      <w:pPr>
        <w:jc w:val="center"/>
      </w:pPr>
      <w:r>
        <w:t>Continuous vs. Discrete • PDFs • CDFs • Mean • Variance • PDF↔CDF • Uniform(a,b)</w:t>
      </w:r>
    </w:p>
    <w:p w14:paraId="5AEF8EAE" w14:textId="77777777" w:rsidR="006A391A" w:rsidRDefault="00000000">
      <w:r>
        <w:rPr>
          <w:b/>
          <w:sz w:val="26"/>
        </w:rPr>
        <w:t>4.1  Discrete vs. Continuous Random Variables</w:t>
      </w:r>
    </w:p>
    <w:p w14:paraId="33418DFE" w14:textId="77777777" w:rsidR="006A391A" w:rsidRDefault="00000000">
      <w:r>
        <w:t>Q1. Define a discrete random variable (give 2 examples).</w:t>
      </w:r>
    </w:p>
    <w:p w14:paraId="0E964B46" w14:textId="77777777" w:rsidR="006A391A" w:rsidRDefault="006A391A"/>
    <w:p w14:paraId="36D2669D" w14:textId="77777777" w:rsidR="006A391A" w:rsidRDefault="00000000">
      <w:r>
        <w:t>________________________________________________________________________________</w:t>
      </w:r>
    </w:p>
    <w:p w14:paraId="40B778FD" w14:textId="77777777" w:rsidR="006A391A" w:rsidRDefault="00000000">
      <w:r>
        <w:t>Q2. Define a continuous random variable (give 2 examples).</w:t>
      </w:r>
    </w:p>
    <w:p w14:paraId="0A2430FA" w14:textId="77777777" w:rsidR="006A391A" w:rsidRDefault="006A391A"/>
    <w:p w14:paraId="227021D7" w14:textId="77777777" w:rsidR="006A391A" w:rsidRDefault="00000000">
      <w:r>
        <w:t>________________________________________________________________________________</w:t>
      </w:r>
    </w:p>
    <w:p w14:paraId="42CF0128" w14:textId="771EFFCF" w:rsidR="006A391A" w:rsidRDefault="00000000">
      <w:r>
        <w:t>Q</w:t>
      </w:r>
      <w:r w:rsidR="00A56C0F">
        <w:t>3</w:t>
      </w:r>
      <w:r>
        <w:t>. PMF vs PDF: State what each represents and the normalization rule.</w:t>
      </w:r>
    </w:p>
    <w:p w14:paraId="2EA4DB67" w14:textId="77777777" w:rsidR="00A56C0F" w:rsidRDefault="00A56C0F"/>
    <w:p w14:paraId="0244CB69" w14:textId="7B48B06A" w:rsidR="006A391A" w:rsidRDefault="00000000">
      <w:r>
        <w:t>________________________________________________________________________________</w:t>
      </w:r>
    </w:p>
    <w:p w14:paraId="243C2FD2" w14:textId="7FAFFAF1" w:rsidR="006A391A" w:rsidRDefault="00000000">
      <w:proofErr w:type="gramStart"/>
      <w:r>
        <w:rPr>
          <w:b/>
          <w:sz w:val="26"/>
        </w:rPr>
        <w:t>4.</w:t>
      </w:r>
      <w:r w:rsidR="00A56C0F">
        <w:rPr>
          <w:b/>
          <w:sz w:val="26"/>
        </w:rPr>
        <w:t>1</w:t>
      </w:r>
      <w:r>
        <w:rPr>
          <w:b/>
          <w:sz w:val="26"/>
        </w:rPr>
        <w:t xml:space="preserve">  Probability</w:t>
      </w:r>
      <w:proofErr w:type="gramEnd"/>
      <w:r>
        <w:rPr>
          <w:b/>
          <w:sz w:val="26"/>
        </w:rPr>
        <w:t xml:space="preserve"> Density Function (</w:t>
      </w:r>
      <w:proofErr w:type="gramStart"/>
      <w:r>
        <w:rPr>
          <w:b/>
          <w:sz w:val="26"/>
        </w:rPr>
        <w:t>PDF) —</w:t>
      </w:r>
      <w:proofErr w:type="gramEnd"/>
      <w:r>
        <w:rPr>
          <w:b/>
          <w:sz w:val="26"/>
        </w:rPr>
        <w:t xml:space="preserve"> General Form</w:t>
      </w:r>
    </w:p>
    <w:p w14:paraId="3403595E" w14:textId="608336F5" w:rsidR="006A391A" w:rsidRDefault="00000000">
      <w:r>
        <w:t>Q</w:t>
      </w:r>
      <w:r w:rsidR="00A56C0F">
        <w:t>4</w:t>
      </w:r>
      <w:r>
        <w:t>. State the two core properties a valid PDF f(x) must satisfy.</w:t>
      </w:r>
    </w:p>
    <w:p w14:paraId="1AA4786B" w14:textId="77777777" w:rsidR="006A391A" w:rsidRDefault="006A391A"/>
    <w:p w14:paraId="32AC6CB3" w14:textId="77777777" w:rsidR="006A391A" w:rsidRDefault="00000000">
      <w:r>
        <w:t>________________________________________________________________________________</w:t>
      </w:r>
    </w:p>
    <w:p w14:paraId="688117B7" w14:textId="58E87946" w:rsidR="006A391A" w:rsidRDefault="00000000">
      <w:r>
        <w:t>Q</w:t>
      </w:r>
      <w:r w:rsidR="00A56C0F">
        <w:t>5</w:t>
      </w:r>
      <w:r>
        <w:t>. Sketch a possible PDF and label axes (area under curve = 1).</w:t>
      </w:r>
    </w:p>
    <w:p w14:paraId="2F8EAB48" w14:textId="77777777" w:rsidR="006A391A" w:rsidRDefault="006A391A"/>
    <w:p w14:paraId="0F4DBD9B" w14:textId="77777777" w:rsidR="006A391A" w:rsidRDefault="00000000">
      <w:r>
        <w:t>________________________________________________________________________________</w:t>
      </w:r>
    </w:p>
    <w:p w14:paraId="346F8B9F" w14:textId="7777432B" w:rsidR="006A391A" w:rsidRDefault="00000000">
      <w:proofErr w:type="gramStart"/>
      <w:r>
        <w:rPr>
          <w:b/>
          <w:sz w:val="26"/>
        </w:rPr>
        <w:t>4.</w:t>
      </w:r>
      <w:r w:rsidR="00A56C0F">
        <w:rPr>
          <w:b/>
          <w:sz w:val="26"/>
        </w:rPr>
        <w:t>2</w:t>
      </w:r>
      <w:r>
        <w:rPr>
          <w:b/>
          <w:sz w:val="26"/>
        </w:rPr>
        <w:t xml:space="preserve">  Cumulative</w:t>
      </w:r>
      <w:proofErr w:type="gramEnd"/>
      <w:r>
        <w:rPr>
          <w:b/>
          <w:sz w:val="26"/>
        </w:rPr>
        <w:t xml:space="preserve"> Distribution Function (</w:t>
      </w:r>
      <w:proofErr w:type="gramStart"/>
      <w:r>
        <w:rPr>
          <w:b/>
          <w:sz w:val="26"/>
        </w:rPr>
        <w:t>CDF) —</w:t>
      </w:r>
      <w:proofErr w:type="gramEnd"/>
      <w:r>
        <w:rPr>
          <w:b/>
          <w:sz w:val="26"/>
        </w:rPr>
        <w:t xml:space="preserve"> General Form</w:t>
      </w:r>
    </w:p>
    <w:p w14:paraId="364C21F6" w14:textId="2151D97D" w:rsidR="006A391A" w:rsidRDefault="00000000">
      <w:r>
        <w:t>Q</w:t>
      </w:r>
      <w:r w:rsidR="00A56C0F">
        <w:t>6</w:t>
      </w:r>
      <w:r>
        <w:t>. Definition: Write F(x) in terms of X.</w:t>
      </w:r>
    </w:p>
    <w:p w14:paraId="3D7F3807" w14:textId="77777777" w:rsidR="006A391A" w:rsidRDefault="00000000">
      <w:r>
        <w:t>________________________________________________________________________________</w:t>
      </w:r>
    </w:p>
    <w:p w14:paraId="54953ADC" w14:textId="2117E297" w:rsidR="006A391A" w:rsidRDefault="00000000">
      <w:r>
        <w:t>Q</w:t>
      </w:r>
      <w:r w:rsidR="00A56C0F">
        <w:t>7</w:t>
      </w:r>
      <w:r>
        <w:t>. List three properties of any CDF (monotonicity, limits, continuity).</w:t>
      </w:r>
    </w:p>
    <w:p w14:paraId="74B8F9BE" w14:textId="77777777" w:rsidR="00A56C0F" w:rsidRDefault="00A56C0F"/>
    <w:p w14:paraId="1FCED8B5" w14:textId="2C5C8722" w:rsidR="006A391A" w:rsidRDefault="00000000">
      <w:r>
        <w:t>________________________________________________________________________________</w:t>
      </w:r>
    </w:p>
    <w:p w14:paraId="5D5C4C94" w14:textId="19E87E61" w:rsidR="006A391A" w:rsidRDefault="00000000">
      <w:r>
        <w:t>Q</w:t>
      </w:r>
      <w:r w:rsidR="00A56C0F">
        <w:t>8</w:t>
      </w:r>
      <w:r>
        <w:t>. Relationship: If F is differentiable, relate f and F.</w:t>
      </w:r>
    </w:p>
    <w:p w14:paraId="7EF5E798" w14:textId="3AC2BB90" w:rsidR="00A56C0F" w:rsidRDefault="00A56C0F"/>
    <w:p w14:paraId="7F219B81" w14:textId="07450C4F" w:rsidR="006A391A" w:rsidRDefault="00000000">
      <w:r>
        <w:t>_______________________________________________________________________________</w:t>
      </w:r>
    </w:p>
    <w:p w14:paraId="4757A2F1" w14:textId="7E91B633" w:rsidR="006A391A" w:rsidRDefault="00000000">
      <w:r>
        <w:t>Q</w:t>
      </w:r>
      <w:r w:rsidR="00A56C0F">
        <w:t>9</w:t>
      </w:r>
      <w:r>
        <w:t>. Compute P(a &lt; X ≤ b) in terms of F.</w:t>
      </w:r>
    </w:p>
    <w:p w14:paraId="079B04E5" w14:textId="77777777" w:rsidR="006A391A" w:rsidRDefault="006A391A"/>
    <w:p w14:paraId="6117790A" w14:textId="77777777" w:rsidR="006A391A" w:rsidRDefault="00000000">
      <w:r>
        <w:t>________________________________________________________________________________</w:t>
      </w:r>
    </w:p>
    <w:p w14:paraId="5C8B6925" w14:textId="273A59B6" w:rsidR="006A391A" w:rsidRDefault="00000000">
      <w:proofErr w:type="gramStart"/>
      <w:r>
        <w:rPr>
          <w:b/>
          <w:sz w:val="26"/>
        </w:rPr>
        <w:t>4.</w:t>
      </w:r>
      <w:r w:rsidR="00A56C0F">
        <w:rPr>
          <w:b/>
          <w:sz w:val="26"/>
        </w:rPr>
        <w:t>3</w:t>
      </w:r>
      <w:r>
        <w:rPr>
          <w:b/>
          <w:sz w:val="26"/>
        </w:rPr>
        <w:t xml:space="preserve">  Mean</w:t>
      </w:r>
      <w:proofErr w:type="gramEnd"/>
      <w:r>
        <w:rPr>
          <w:b/>
          <w:sz w:val="26"/>
        </w:rPr>
        <w:t xml:space="preserve"> and Variance — General Forms (Continuous)</w:t>
      </w:r>
    </w:p>
    <w:p w14:paraId="6B4D9B96" w14:textId="3E84602A" w:rsidR="006A391A" w:rsidRDefault="00000000">
      <w:r>
        <w:t>Q1</w:t>
      </w:r>
      <w:r w:rsidR="00A56C0F">
        <w:t>0</w:t>
      </w:r>
      <w:r>
        <w:t>. Write the formula for the mean μ = E[X] in terms of f(x).</w:t>
      </w:r>
    </w:p>
    <w:p w14:paraId="55F06DB7" w14:textId="77777777" w:rsidR="006A391A" w:rsidRDefault="006A391A"/>
    <w:p w14:paraId="03ADEB9D" w14:textId="77777777" w:rsidR="006A391A" w:rsidRDefault="00000000">
      <w:r>
        <w:t>________________________________________________________________________________</w:t>
      </w:r>
    </w:p>
    <w:p w14:paraId="42348940" w14:textId="3A7A746F" w:rsidR="006A391A" w:rsidRDefault="00000000">
      <w:r>
        <w:t>Q1</w:t>
      </w:r>
      <w:r w:rsidR="00A56C0F">
        <w:t>1</w:t>
      </w:r>
      <w:r>
        <w:t>. Write the formula for E[g(X)] and for E[X^2].</w:t>
      </w:r>
    </w:p>
    <w:p w14:paraId="74824453" w14:textId="77777777" w:rsidR="006A391A" w:rsidRDefault="006A391A"/>
    <w:p w14:paraId="04259097" w14:textId="77777777" w:rsidR="006A391A" w:rsidRDefault="00000000">
      <w:r>
        <w:t>________________________________________________________________________________</w:t>
      </w:r>
    </w:p>
    <w:p w14:paraId="30289499" w14:textId="70F6A3D4" w:rsidR="006A391A" w:rsidRDefault="00000000">
      <w:r>
        <w:t>Q1</w:t>
      </w:r>
      <w:r w:rsidR="00A56C0F">
        <w:t>2</w:t>
      </w:r>
      <w:r>
        <w:t>. Write the formula for variance Var(X) using E[X^2] and μ.</w:t>
      </w:r>
    </w:p>
    <w:p w14:paraId="40D00EAE" w14:textId="77777777" w:rsidR="006A391A" w:rsidRDefault="006A391A"/>
    <w:p w14:paraId="08CFFFC2" w14:textId="77777777" w:rsidR="006A391A" w:rsidRDefault="00000000">
      <w:r>
        <w:t>________________________________________________________________________________</w:t>
      </w:r>
    </w:p>
    <w:p w14:paraId="44AB6367" w14:textId="650B5820" w:rsidR="006A391A" w:rsidRDefault="00A56C0F">
      <w:r>
        <w:rPr>
          <w:b/>
          <w:sz w:val="26"/>
        </w:rPr>
        <w:t xml:space="preserve">4.4 </w:t>
      </w:r>
      <w:r w:rsidR="00000000">
        <w:rPr>
          <w:b/>
          <w:sz w:val="26"/>
        </w:rPr>
        <w:t xml:space="preserve">Uniform </w:t>
      </w:r>
      <w:proofErr w:type="gramStart"/>
      <w:r w:rsidR="00000000">
        <w:rPr>
          <w:b/>
          <w:sz w:val="26"/>
        </w:rPr>
        <w:t>Distribution  U</w:t>
      </w:r>
      <w:proofErr w:type="gramEnd"/>
      <w:r w:rsidR="00000000">
        <w:rPr>
          <w:b/>
          <w:sz w:val="26"/>
        </w:rPr>
        <w:t>(</w:t>
      </w:r>
      <w:proofErr w:type="spellStart"/>
      <w:proofErr w:type="gramStart"/>
      <w:r w:rsidR="00000000">
        <w:rPr>
          <w:b/>
          <w:sz w:val="26"/>
        </w:rPr>
        <w:t>a,b</w:t>
      </w:r>
      <w:proofErr w:type="spellEnd"/>
      <w:proofErr w:type="gramEnd"/>
      <w:r w:rsidR="00000000">
        <w:rPr>
          <w:b/>
          <w:sz w:val="26"/>
        </w:rPr>
        <w:t>)</w:t>
      </w:r>
    </w:p>
    <w:p w14:paraId="7E11395C" w14:textId="0039B841" w:rsidR="006A391A" w:rsidRDefault="00000000">
      <w:r>
        <w:t>Q1</w:t>
      </w:r>
      <w:r w:rsidR="00A56C0F">
        <w:t>3</w:t>
      </w:r>
      <w:r>
        <w:t>. Describe in words what Uniform(a,b) models; draw a sketch.</w:t>
      </w:r>
    </w:p>
    <w:p w14:paraId="173B0BC0" w14:textId="77777777" w:rsidR="006A391A" w:rsidRDefault="006A391A"/>
    <w:p w14:paraId="4F3E832A" w14:textId="77777777" w:rsidR="006A391A" w:rsidRDefault="00000000">
      <w:r>
        <w:t>________________________________________________________________________________</w:t>
      </w:r>
    </w:p>
    <w:p w14:paraId="0A937C77" w14:textId="596F3CCA" w:rsidR="006A391A" w:rsidRDefault="00000000">
      <w:r>
        <w:t>Q</w:t>
      </w:r>
      <w:r w:rsidR="00A56C0F">
        <w:t>14</w:t>
      </w:r>
      <w:r>
        <w:t>. Write the PDF f(x).</w:t>
      </w:r>
    </w:p>
    <w:p w14:paraId="5D1A6B85" w14:textId="77777777" w:rsidR="006A391A" w:rsidRDefault="00000000">
      <w:r>
        <w:t>________________________________________________________________________________</w:t>
      </w:r>
    </w:p>
    <w:p w14:paraId="599BC20E" w14:textId="2C590CEF" w:rsidR="006A391A" w:rsidRDefault="00000000">
      <w:r>
        <w:t>Q</w:t>
      </w:r>
      <w:r w:rsidR="00A56C0F">
        <w:t>15</w:t>
      </w:r>
      <w:r>
        <w:t>. Write the CDF F(x) (piecewise).</w:t>
      </w:r>
    </w:p>
    <w:p w14:paraId="35332355" w14:textId="77777777" w:rsidR="00A56C0F" w:rsidRDefault="00A56C0F"/>
    <w:p w14:paraId="57D56ECF" w14:textId="6F51EE62" w:rsidR="006A391A" w:rsidRDefault="00000000">
      <w:r>
        <w:t>________________________________________________________________________________</w:t>
      </w:r>
    </w:p>
    <w:p w14:paraId="3208D02B" w14:textId="163665B7" w:rsidR="006A391A" w:rsidRDefault="00000000">
      <w:r>
        <w:t>Q</w:t>
      </w:r>
      <w:r w:rsidR="00A56C0F">
        <w:t>16</w:t>
      </w:r>
      <w:r>
        <w:t>. Mean and Variance for Uniform(a,b).</w:t>
      </w:r>
    </w:p>
    <w:p w14:paraId="20D18A7F" w14:textId="77777777" w:rsidR="006A391A" w:rsidRDefault="00000000">
      <w:r>
        <w:t>________________________________________________________________________________</w:t>
      </w:r>
    </w:p>
    <w:p w14:paraId="21BAEC00" w14:textId="6BAEDA14" w:rsidR="006A391A" w:rsidRDefault="00000000">
      <w:r>
        <w:t>Q</w:t>
      </w:r>
      <w:r w:rsidR="00A56C0F">
        <w:t>17</w:t>
      </w:r>
      <w:r>
        <w:t>. Probability example: For X~U(a,b), compute P(a ≤ X ≤ c) for a≤c≤b.</w:t>
      </w:r>
    </w:p>
    <w:p w14:paraId="271A458D" w14:textId="704B6A09" w:rsidR="006A391A" w:rsidRDefault="00A56C0F">
      <w:r>
        <w:t xml:space="preserve"> </w:t>
      </w:r>
    </w:p>
    <w:p w14:paraId="35EAF4FC" w14:textId="77777777" w:rsidR="006A391A" w:rsidRDefault="00000000">
      <w:r>
        <w:t>________________________________________________________________________________</w:t>
      </w:r>
    </w:p>
    <w:sectPr w:rsidR="006A391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015724">
    <w:abstractNumId w:val="8"/>
  </w:num>
  <w:num w:numId="2" w16cid:durableId="1150748467">
    <w:abstractNumId w:val="6"/>
  </w:num>
  <w:num w:numId="3" w16cid:durableId="871846414">
    <w:abstractNumId w:val="5"/>
  </w:num>
  <w:num w:numId="4" w16cid:durableId="1280451897">
    <w:abstractNumId w:val="4"/>
  </w:num>
  <w:num w:numId="5" w16cid:durableId="557321806">
    <w:abstractNumId w:val="7"/>
  </w:num>
  <w:num w:numId="6" w16cid:durableId="1207520751">
    <w:abstractNumId w:val="3"/>
  </w:num>
  <w:num w:numId="7" w16cid:durableId="330565736">
    <w:abstractNumId w:val="2"/>
  </w:num>
  <w:num w:numId="8" w16cid:durableId="1768765051">
    <w:abstractNumId w:val="1"/>
  </w:num>
  <w:num w:numId="9" w16cid:durableId="47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A391A"/>
    <w:rsid w:val="008D7FF4"/>
    <w:rsid w:val="0099621C"/>
    <w:rsid w:val="00A56C0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907A1C"/>
  <w14:defaultImageDpi w14:val="300"/>
  <w15:docId w15:val="{BE1300CF-817E-4FE0-847B-D2DEB38E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 f</cp:lastModifiedBy>
  <cp:revision>2</cp:revision>
  <dcterms:created xsi:type="dcterms:W3CDTF">2025-09-25T00:42:00Z</dcterms:created>
  <dcterms:modified xsi:type="dcterms:W3CDTF">2025-09-25T00:42:00Z</dcterms:modified>
  <cp:category/>
</cp:coreProperties>
</file>