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FC72" w14:textId="25742152" w:rsidR="0092349D" w:rsidRDefault="00000000" w:rsidP="00E67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9D6">
        <w:rPr>
          <w:rFonts w:ascii="Times New Roman" w:hAnsi="Times New Roman" w:cs="Times New Roman"/>
          <w:b/>
          <w:sz w:val="24"/>
          <w:szCs w:val="24"/>
        </w:rPr>
        <w:t xml:space="preserve">FIN301 — Chapter 5 Study Guide </w:t>
      </w:r>
    </w:p>
    <w:p w14:paraId="217CFB8A" w14:textId="77777777" w:rsidR="00126930" w:rsidRPr="00E679D6" w:rsidRDefault="00126930" w:rsidP="00E67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1B9877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b/>
          <w:sz w:val="24"/>
          <w:szCs w:val="24"/>
        </w:rPr>
        <w:t>0) The only idea in this chapter</w:t>
      </w:r>
    </w:p>
    <w:p w14:paraId="15B4ECFE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Money now is worth more than money later because you can earn interest.</w:t>
      </w:r>
    </w:p>
    <w:p w14:paraId="58F484FE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679D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E679D6">
        <w:rPr>
          <w:rFonts w:ascii="Times New Roman" w:hAnsi="Times New Roman" w:cs="Times New Roman"/>
          <w:sz w:val="24"/>
          <w:szCs w:val="24"/>
        </w:rPr>
        <w:t xml:space="preserve"> every problem is just one of these two moves:</w:t>
      </w:r>
    </w:p>
    <w:p w14:paraId="379EF15F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• Move A: Go forward → FV (compound)</w:t>
      </w:r>
    </w:p>
    <w:p w14:paraId="679E8EF8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• Move B: Go backward → PV (discount)</w:t>
      </w:r>
    </w:p>
    <w:p w14:paraId="48DFA88B" w14:textId="77777777" w:rsidR="0092349D" w:rsidRPr="00E679D6" w:rsidRDefault="0092349D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1BE47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b/>
          <w:sz w:val="24"/>
          <w:szCs w:val="24"/>
        </w:rPr>
        <w:t>1) The 3-question ‘formula picker’</w:t>
      </w:r>
    </w:p>
    <w:p w14:paraId="25FD8535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Before you touch any formula, ask:</w:t>
      </w:r>
    </w:p>
    <w:p w14:paraId="09EC0CD0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Q1: Is it one cash flow or many equal cash flows?</w:t>
      </w:r>
    </w:p>
    <w:p w14:paraId="3FB430C6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• One → PV/FV (single amount)</w:t>
      </w:r>
    </w:p>
    <w:p w14:paraId="7EBFF205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• Many equal payments → PV/FV (annuity)</w:t>
      </w:r>
    </w:p>
    <w:p w14:paraId="24B49EB5" w14:textId="77777777" w:rsidR="0092349D" w:rsidRPr="00E679D6" w:rsidRDefault="0092349D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94704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Q2: If it’s an annuity, are payments at the end or beginning?</w:t>
      </w:r>
    </w:p>
    <w:p w14:paraId="7066464F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• End → ordinary annuity</w:t>
      </w:r>
    </w:p>
    <w:p w14:paraId="1EA42715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• Beginning → annuity due</w:t>
      </w:r>
    </w:p>
    <w:p w14:paraId="1A7C1724" w14:textId="77777777" w:rsidR="0092349D" w:rsidRPr="00E679D6" w:rsidRDefault="0092349D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070A2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Q3: Is the rate given as APR with compounding?</w:t>
      </w:r>
    </w:p>
    <w:p w14:paraId="313DC54D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• Yes → convert to rate per period and convert time into number of periods.</w:t>
      </w:r>
    </w:p>
    <w:p w14:paraId="29C6FBA2" w14:textId="77777777" w:rsidR="0092349D" w:rsidRPr="00E679D6" w:rsidRDefault="0092349D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03577" w14:textId="5EF3D523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b/>
          <w:sz w:val="24"/>
          <w:szCs w:val="24"/>
        </w:rPr>
        <w:t xml:space="preserve">2) Core </w:t>
      </w:r>
      <w:proofErr w:type="gramStart"/>
      <w:r w:rsidRPr="00E679D6">
        <w:rPr>
          <w:rFonts w:ascii="Times New Roman" w:hAnsi="Times New Roman" w:cs="Times New Roman"/>
          <w:b/>
          <w:sz w:val="24"/>
          <w:szCs w:val="24"/>
        </w:rPr>
        <w:t xml:space="preserve">formulas </w:t>
      </w:r>
      <w:r w:rsidR="00E679D6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="00E679D6">
        <w:rPr>
          <w:rFonts w:ascii="Times New Roman" w:hAnsi="Times New Roman" w:cs="Times New Roman"/>
          <w:b/>
          <w:sz w:val="24"/>
          <w:szCs w:val="24"/>
        </w:rPr>
        <w:t xml:space="preserve"> FYI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92349D" w:rsidRPr="00E679D6" w14:paraId="256E6B2A" w14:textId="77777777" w:rsidTr="00E679D6">
        <w:tc>
          <w:tcPr>
            <w:tcW w:w="4320" w:type="dxa"/>
          </w:tcPr>
          <w:p w14:paraId="6FFFF83C" w14:textId="77777777" w:rsidR="0092349D" w:rsidRPr="00E679D6" w:rsidRDefault="00000000" w:rsidP="00E67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24"/>
                <w:szCs w:val="24"/>
              </w:rPr>
            </w:pPr>
            <w:r w:rsidRPr="00E679D6"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24"/>
                <w:szCs w:val="24"/>
              </w:rPr>
              <w:t>Formula / relationship</w:t>
            </w:r>
          </w:p>
        </w:tc>
        <w:tc>
          <w:tcPr>
            <w:tcW w:w="4320" w:type="dxa"/>
          </w:tcPr>
          <w:p w14:paraId="49E3061D" w14:textId="77777777" w:rsidR="0092349D" w:rsidRPr="00E679D6" w:rsidRDefault="00000000" w:rsidP="00E67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24"/>
                <w:szCs w:val="24"/>
              </w:rPr>
            </w:pPr>
            <w:r w:rsidRPr="00E679D6"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24"/>
                <w:szCs w:val="24"/>
              </w:rPr>
              <w:t>How to use it</w:t>
            </w:r>
          </w:p>
        </w:tc>
      </w:tr>
      <w:tr w:rsidR="0092349D" w:rsidRPr="00E679D6" w14:paraId="16AD3AAD" w14:textId="77777777" w:rsidTr="00E679D6">
        <w:tc>
          <w:tcPr>
            <w:tcW w:w="4320" w:type="dxa"/>
          </w:tcPr>
          <w:p w14:paraId="181201ED" w14:textId="77777777" w:rsidR="0092349D" w:rsidRPr="00E679D6" w:rsidRDefault="00000000" w:rsidP="00E679D6">
            <w:pPr>
              <w:spacing w:after="0" w:line="240" w:lineRule="auto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FV = </w:t>
            </w:r>
            <w:proofErr w:type="gramStart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PV(</w:t>
            </w:r>
            <w:proofErr w:type="gramEnd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1 + </w:t>
            </w:r>
            <w:proofErr w:type="gramStart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r)^</w:t>
            </w:r>
            <w:proofErr w:type="gramEnd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t</w:t>
            </w:r>
          </w:p>
        </w:tc>
        <w:tc>
          <w:tcPr>
            <w:tcW w:w="4320" w:type="dxa"/>
          </w:tcPr>
          <w:p w14:paraId="05E0A882" w14:textId="77777777" w:rsidR="0092349D" w:rsidRPr="00E679D6" w:rsidRDefault="00000000" w:rsidP="00E679D6">
            <w:pPr>
              <w:spacing w:after="0" w:line="240" w:lineRule="auto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Compound PV forward t periods at rate r per period.</w:t>
            </w:r>
          </w:p>
        </w:tc>
      </w:tr>
      <w:tr w:rsidR="0092349D" w:rsidRPr="00E679D6" w14:paraId="4F7487DD" w14:textId="77777777" w:rsidTr="00E679D6">
        <w:tc>
          <w:tcPr>
            <w:tcW w:w="4320" w:type="dxa"/>
          </w:tcPr>
          <w:p w14:paraId="0EB0C236" w14:textId="77777777" w:rsidR="0092349D" w:rsidRPr="00E679D6" w:rsidRDefault="00000000" w:rsidP="00E679D6">
            <w:pPr>
              <w:spacing w:after="0" w:line="240" w:lineRule="auto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PV = FV / (1 + </w:t>
            </w:r>
            <w:proofErr w:type="gramStart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r)^</w:t>
            </w:r>
            <w:proofErr w:type="gramEnd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t</w:t>
            </w:r>
          </w:p>
        </w:tc>
        <w:tc>
          <w:tcPr>
            <w:tcW w:w="4320" w:type="dxa"/>
          </w:tcPr>
          <w:p w14:paraId="2E175069" w14:textId="77777777" w:rsidR="0092349D" w:rsidRPr="00E679D6" w:rsidRDefault="00000000" w:rsidP="00E679D6">
            <w:pPr>
              <w:spacing w:after="0" w:line="240" w:lineRule="auto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Discount FV back </w:t>
            </w:r>
            <w:proofErr w:type="gramStart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t periods</w:t>
            </w:r>
            <w:proofErr w:type="gramEnd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 at rate r per period.</w:t>
            </w:r>
          </w:p>
        </w:tc>
      </w:tr>
      <w:tr w:rsidR="0092349D" w:rsidRPr="00E679D6" w14:paraId="75FF6802" w14:textId="77777777" w:rsidTr="00E679D6">
        <w:tc>
          <w:tcPr>
            <w:tcW w:w="4320" w:type="dxa"/>
          </w:tcPr>
          <w:p w14:paraId="448CFA35" w14:textId="77777777" w:rsidR="0092349D" w:rsidRPr="00E679D6" w:rsidRDefault="00000000" w:rsidP="00E679D6">
            <w:pPr>
              <w:spacing w:after="0" w:line="240" w:lineRule="auto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proofErr w:type="gramStart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PV(</w:t>
            </w:r>
            <w:proofErr w:type="gramEnd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ordinary annuity) = C × [1 − 1</w:t>
            </w:r>
            <w:proofErr w:type="gramStart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/(</w:t>
            </w:r>
            <w:proofErr w:type="gramEnd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1 + </w:t>
            </w:r>
            <w:proofErr w:type="gramStart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r)^</w:t>
            </w:r>
            <w:proofErr w:type="gramEnd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t] / r</w:t>
            </w:r>
          </w:p>
        </w:tc>
        <w:tc>
          <w:tcPr>
            <w:tcW w:w="4320" w:type="dxa"/>
          </w:tcPr>
          <w:p w14:paraId="6F67A3AF" w14:textId="77777777" w:rsidR="0092349D" w:rsidRPr="00E679D6" w:rsidRDefault="00000000" w:rsidP="00E679D6">
            <w:pPr>
              <w:spacing w:after="0" w:line="240" w:lineRule="auto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Level payment C at end of each period </w:t>
            </w:r>
            <w:proofErr w:type="gramStart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for t</w:t>
            </w:r>
            <w:proofErr w:type="gramEnd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 periods.</w:t>
            </w:r>
          </w:p>
        </w:tc>
      </w:tr>
      <w:tr w:rsidR="0092349D" w:rsidRPr="00E679D6" w14:paraId="56F9F36A" w14:textId="77777777" w:rsidTr="00E679D6">
        <w:tc>
          <w:tcPr>
            <w:tcW w:w="4320" w:type="dxa"/>
          </w:tcPr>
          <w:p w14:paraId="6246033E" w14:textId="77777777" w:rsidR="0092349D" w:rsidRPr="00E679D6" w:rsidRDefault="00000000" w:rsidP="00E679D6">
            <w:pPr>
              <w:spacing w:after="0" w:line="240" w:lineRule="auto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proofErr w:type="gramStart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FV(</w:t>
            </w:r>
            <w:proofErr w:type="gramEnd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ordinary annuity) = C × [(1 + </w:t>
            </w:r>
            <w:proofErr w:type="gramStart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r)^</w:t>
            </w:r>
            <w:proofErr w:type="gramEnd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t − 1] / r</w:t>
            </w:r>
          </w:p>
        </w:tc>
        <w:tc>
          <w:tcPr>
            <w:tcW w:w="4320" w:type="dxa"/>
          </w:tcPr>
          <w:p w14:paraId="32F75EBB" w14:textId="77777777" w:rsidR="0092349D" w:rsidRPr="00E679D6" w:rsidRDefault="00000000" w:rsidP="00E679D6">
            <w:pPr>
              <w:spacing w:after="0" w:line="240" w:lineRule="auto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Level payment compounded to the end.</w:t>
            </w:r>
          </w:p>
        </w:tc>
      </w:tr>
      <w:tr w:rsidR="0092349D" w:rsidRPr="00E679D6" w14:paraId="3FBB46CA" w14:textId="77777777" w:rsidTr="00E679D6">
        <w:tc>
          <w:tcPr>
            <w:tcW w:w="4320" w:type="dxa"/>
          </w:tcPr>
          <w:p w14:paraId="4DFC0E49" w14:textId="77777777" w:rsidR="0092349D" w:rsidRPr="00E679D6" w:rsidRDefault="00000000" w:rsidP="00E679D6">
            <w:pPr>
              <w:spacing w:after="0" w:line="240" w:lineRule="auto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Annuity due adjustment</w:t>
            </w:r>
          </w:p>
        </w:tc>
        <w:tc>
          <w:tcPr>
            <w:tcW w:w="4320" w:type="dxa"/>
          </w:tcPr>
          <w:p w14:paraId="59BCEC1F" w14:textId="77777777" w:rsidR="0092349D" w:rsidRPr="00E679D6" w:rsidRDefault="00000000" w:rsidP="00E679D6">
            <w:pPr>
              <w:spacing w:after="0" w:line="240" w:lineRule="auto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PV_due = PV_ordinary × (1 + r); FV_due = FV_ordinary × (1 + r).</w:t>
            </w:r>
          </w:p>
        </w:tc>
      </w:tr>
      <w:tr w:rsidR="0092349D" w:rsidRPr="00E679D6" w14:paraId="4BF092BD" w14:textId="77777777" w:rsidTr="00E679D6">
        <w:tc>
          <w:tcPr>
            <w:tcW w:w="4320" w:type="dxa"/>
          </w:tcPr>
          <w:p w14:paraId="0E9791F2" w14:textId="77777777" w:rsidR="0092349D" w:rsidRPr="00E679D6" w:rsidRDefault="00000000" w:rsidP="00E679D6">
            <w:pPr>
              <w:spacing w:after="0" w:line="240" w:lineRule="auto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EAR = (1 + APR/</w:t>
            </w:r>
            <w:proofErr w:type="gramStart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m)^</w:t>
            </w:r>
            <w:proofErr w:type="gramEnd"/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m − 1</w:t>
            </w:r>
          </w:p>
        </w:tc>
        <w:tc>
          <w:tcPr>
            <w:tcW w:w="4320" w:type="dxa"/>
          </w:tcPr>
          <w:p w14:paraId="67C6AD3B" w14:textId="77777777" w:rsidR="0092349D" w:rsidRPr="00E679D6" w:rsidRDefault="00000000" w:rsidP="00E679D6">
            <w:pPr>
              <w:spacing w:after="0" w:line="240" w:lineRule="auto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Convert APR with m compounding periods per year into effective annual rate.</w:t>
            </w:r>
          </w:p>
        </w:tc>
      </w:tr>
      <w:tr w:rsidR="0092349D" w:rsidRPr="00E679D6" w14:paraId="724805E1" w14:textId="77777777" w:rsidTr="00E679D6">
        <w:tc>
          <w:tcPr>
            <w:tcW w:w="4320" w:type="dxa"/>
          </w:tcPr>
          <w:p w14:paraId="673A427C" w14:textId="77777777" w:rsidR="0092349D" w:rsidRPr="00E679D6" w:rsidRDefault="00000000" w:rsidP="00E679D6">
            <w:pPr>
              <w:spacing w:after="0" w:line="240" w:lineRule="auto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Rate per period</w:t>
            </w:r>
          </w:p>
        </w:tc>
        <w:tc>
          <w:tcPr>
            <w:tcW w:w="4320" w:type="dxa"/>
          </w:tcPr>
          <w:p w14:paraId="4115897B" w14:textId="77777777" w:rsidR="0092349D" w:rsidRPr="00E679D6" w:rsidRDefault="00000000" w:rsidP="00E679D6">
            <w:pPr>
              <w:spacing w:after="0" w:line="240" w:lineRule="auto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E679D6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r_period = APR / m (when compounding m times per year).</w:t>
            </w:r>
          </w:p>
        </w:tc>
      </w:tr>
    </w:tbl>
    <w:p w14:paraId="50166C8B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Common mistakes (avoid these):</w:t>
      </w:r>
    </w:p>
    <w:p w14:paraId="074EE83E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• Using a yearly r with monthly t (wrong). Rate and time must match the period.</w:t>
      </w:r>
    </w:p>
    <w:p w14:paraId="79303A88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 xml:space="preserve">• Forgetting parentheses in (1 + </w:t>
      </w:r>
      <w:proofErr w:type="gramStart"/>
      <w:r w:rsidRPr="00E679D6">
        <w:rPr>
          <w:rFonts w:ascii="Times New Roman" w:hAnsi="Times New Roman" w:cs="Times New Roman"/>
          <w:sz w:val="24"/>
          <w:szCs w:val="24"/>
        </w:rPr>
        <w:t>r)^</w:t>
      </w:r>
      <w:proofErr w:type="gramEnd"/>
      <w:r w:rsidRPr="00E679D6">
        <w:rPr>
          <w:rFonts w:ascii="Times New Roman" w:hAnsi="Times New Roman" w:cs="Times New Roman"/>
          <w:sz w:val="24"/>
          <w:szCs w:val="24"/>
        </w:rPr>
        <w:t>t.</w:t>
      </w:r>
    </w:p>
    <w:p w14:paraId="4A427375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• Treating annuity-due like ordinary annuity (</w:t>
      </w:r>
      <w:proofErr w:type="gramStart"/>
      <w:r w:rsidRPr="00E679D6">
        <w:rPr>
          <w:rFonts w:ascii="Times New Roman" w:hAnsi="Times New Roman" w:cs="Times New Roman"/>
          <w:sz w:val="24"/>
          <w:szCs w:val="24"/>
        </w:rPr>
        <w:t>remember:</w:t>
      </w:r>
      <w:proofErr w:type="gramEnd"/>
      <w:r w:rsidRPr="00E679D6">
        <w:rPr>
          <w:rFonts w:ascii="Times New Roman" w:hAnsi="Times New Roman" w:cs="Times New Roman"/>
          <w:sz w:val="24"/>
          <w:szCs w:val="24"/>
        </w:rPr>
        <w:t xml:space="preserve"> due is one period earlier).</w:t>
      </w:r>
    </w:p>
    <w:p w14:paraId="725439AD" w14:textId="77777777" w:rsidR="0092349D" w:rsidRPr="00E679D6" w:rsidRDefault="0092349D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58A73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b/>
          <w:sz w:val="24"/>
          <w:szCs w:val="24"/>
        </w:rPr>
        <w:t>3) The #1 exam killer: matching r and t</w:t>
      </w:r>
    </w:p>
    <w:p w14:paraId="350D2722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You must match the period.</w:t>
      </w:r>
    </w:p>
    <w:p w14:paraId="54A31685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If it says monthly: r = APR/12 and t = years × 12.</w:t>
      </w:r>
    </w:p>
    <w:p w14:paraId="0FA3DDFC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If it says quarterly: r = APR/4 and t = years × 4.</w:t>
      </w:r>
    </w:p>
    <w:p w14:paraId="1C87D514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If it says semiannual: r = APR/2 and t = years × 2.</w:t>
      </w:r>
    </w:p>
    <w:p w14:paraId="22063383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If it says annual: r = APR and t = years.</w:t>
      </w:r>
    </w:p>
    <w:p w14:paraId="7887511E" w14:textId="77777777" w:rsidR="00076F25" w:rsidRPr="00E679D6" w:rsidRDefault="00076F25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35275" w14:textId="28B887E2" w:rsidR="0092349D" w:rsidRPr="00E679D6" w:rsidRDefault="00E26386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0000" w:rsidRPr="00E679D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12C70" w:rsidRPr="00E679D6">
        <w:rPr>
          <w:rFonts w:ascii="Times New Roman" w:hAnsi="Times New Roman" w:cs="Times New Roman"/>
          <w:b/>
          <w:sz w:val="24"/>
          <w:szCs w:val="24"/>
        </w:rPr>
        <w:t>S</w:t>
      </w:r>
      <w:r w:rsidR="00000000" w:rsidRPr="00E679D6">
        <w:rPr>
          <w:rFonts w:ascii="Times New Roman" w:hAnsi="Times New Roman" w:cs="Times New Roman"/>
          <w:b/>
          <w:sz w:val="24"/>
          <w:szCs w:val="24"/>
        </w:rPr>
        <w:t>tudent setup: write these 5 lines every time</w:t>
      </w:r>
    </w:p>
    <w:p w14:paraId="413F2740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1) What am I solving for? (PV or FV)</w:t>
      </w:r>
    </w:p>
    <w:p w14:paraId="2ED18670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2) How many cash flows? (single amount or annuity)</w:t>
      </w:r>
    </w:p>
    <w:p w14:paraId="371F3567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3) If annuity: ordinary (end) or due (beginning)?</w:t>
      </w:r>
    </w:p>
    <w:p w14:paraId="43508B88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4) What is the period? (monthly/quarterly/annual</w:t>
      </w:r>
      <w:proofErr w:type="gramStart"/>
      <w:r w:rsidRPr="00E679D6">
        <w:rPr>
          <w:rFonts w:ascii="Times New Roman" w:hAnsi="Times New Roman" w:cs="Times New Roman"/>
          <w:sz w:val="24"/>
          <w:szCs w:val="24"/>
        </w:rPr>
        <w:t>) → set</w:t>
      </w:r>
      <w:proofErr w:type="gramEnd"/>
      <w:r w:rsidRPr="00E679D6">
        <w:rPr>
          <w:rFonts w:ascii="Times New Roman" w:hAnsi="Times New Roman" w:cs="Times New Roman"/>
          <w:sz w:val="24"/>
          <w:szCs w:val="24"/>
        </w:rPr>
        <w:t xml:space="preserve"> r and t correctly</w:t>
      </w:r>
    </w:p>
    <w:p w14:paraId="0405B574" w14:textId="77777777" w:rsidR="0092349D" w:rsidRPr="00E679D6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>5) Plug into the correct Excel function</w:t>
      </w:r>
    </w:p>
    <w:tbl>
      <w:tblPr>
        <w:tblW w:w="9535" w:type="dxa"/>
        <w:tblInd w:w="-1" w:type="dxa"/>
        <w:tblLook w:val="04A0" w:firstRow="1" w:lastRow="0" w:firstColumn="1" w:lastColumn="0" w:noHBand="0" w:noVBand="1"/>
      </w:tblPr>
      <w:tblGrid>
        <w:gridCol w:w="3865"/>
        <w:gridCol w:w="1350"/>
        <w:gridCol w:w="825"/>
        <w:gridCol w:w="3495"/>
      </w:tblGrid>
      <w:tr w:rsidR="00076F25" w:rsidRPr="00076F25" w14:paraId="362B1CF0" w14:textId="77777777" w:rsidTr="00076F25">
        <w:trPr>
          <w:trHeight w:val="288"/>
        </w:trPr>
        <w:tc>
          <w:tcPr>
            <w:tcW w:w="386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000000" w:fill="1F4E79"/>
            <w:vAlign w:val="center"/>
            <w:hideMark/>
          </w:tcPr>
          <w:p w14:paraId="224B15DA" w14:textId="77777777" w:rsidR="00076F25" w:rsidRPr="00076F25" w:rsidRDefault="00076F25" w:rsidP="00076F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zh-CN"/>
              </w:rPr>
            </w:pPr>
            <w:r w:rsidRPr="00076F25">
              <w:rPr>
                <w:rFonts w:eastAsia="Times New Roman" w:cs="Calibri"/>
                <w:b/>
                <w:bCs/>
                <w:color w:val="FFFFFF"/>
                <w:lang w:eastAsia="zh-CN"/>
              </w:rPr>
              <w:t>Goal</w:t>
            </w:r>
          </w:p>
        </w:tc>
        <w:tc>
          <w:tcPr>
            <w:tcW w:w="135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000000" w:fill="1F4E79"/>
            <w:vAlign w:val="center"/>
            <w:hideMark/>
          </w:tcPr>
          <w:p w14:paraId="35921C72" w14:textId="77777777" w:rsidR="00076F25" w:rsidRPr="00076F25" w:rsidRDefault="00076F25" w:rsidP="00076F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zh-CN"/>
              </w:rPr>
            </w:pPr>
            <w:r w:rsidRPr="00076F25">
              <w:rPr>
                <w:rFonts w:eastAsia="Times New Roman" w:cs="Calibri"/>
                <w:b/>
                <w:bCs/>
                <w:color w:val="FFFFFF"/>
                <w:lang w:eastAsia="zh-CN"/>
              </w:rPr>
              <w:t>Excel function</w:t>
            </w:r>
          </w:p>
        </w:tc>
        <w:tc>
          <w:tcPr>
            <w:tcW w:w="4320" w:type="dxa"/>
            <w:gridSpan w:val="2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000000" w:fill="1F4E79"/>
            <w:vAlign w:val="center"/>
            <w:hideMark/>
          </w:tcPr>
          <w:p w14:paraId="415A097F" w14:textId="050E7F96" w:rsidR="00076F25" w:rsidRPr="00076F25" w:rsidRDefault="00076F25" w:rsidP="00076F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zh-CN"/>
              </w:rPr>
            </w:pPr>
            <w:r w:rsidRPr="00076F25">
              <w:rPr>
                <w:rFonts w:eastAsia="Times New Roman" w:cs="Calibri"/>
                <w:b/>
                <w:bCs/>
                <w:color w:val="FFFFFF"/>
                <w:lang w:eastAsia="zh-CN"/>
              </w:rPr>
              <w:t xml:space="preserve">What to type </w:t>
            </w:r>
            <w:r>
              <w:rPr>
                <w:rFonts w:eastAsia="Times New Roman" w:cs="Calibri"/>
                <w:b/>
                <w:bCs/>
                <w:color w:val="FFFFFF"/>
                <w:lang w:eastAsia="zh-CN"/>
              </w:rPr>
              <w:t xml:space="preserve"> </w:t>
            </w:r>
          </w:p>
        </w:tc>
      </w:tr>
      <w:tr w:rsidR="00076F25" w:rsidRPr="00076F25" w14:paraId="0A4CFB82" w14:textId="77777777" w:rsidTr="00076F25">
        <w:trPr>
          <w:trHeight w:val="288"/>
        </w:trPr>
        <w:tc>
          <w:tcPr>
            <w:tcW w:w="386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2F01E7D3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Future Value (single sum)</w:t>
            </w:r>
          </w:p>
        </w:tc>
        <w:tc>
          <w:tcPr>
            <w:tcW w:w="2175" w:type="dxa"/>
            <w:gridSpan w:val="2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77274BD0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FV</w:t>
            </w:r>
          </w:p>
        </w:tc>
        <w:tc>
          <w:tcPr>
            <w:tcW w:w="349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39945350" w14:textId="55E79825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=</w:t>
            </w:r>
            <w:proofErr w:type="gramStart"/>
            <w:r w:rsidRPr="00076F25">
              <w:rPr>
                <w:rFonts w:eastAsia="Times New Roman" w:cs="Calibri"/>
                <w:color w:val="000000"/>
                <w:lang w:eastAsia="zh-CN"/>
              </w:rPr>
              <w:t>FV(</w:t>
            </w:r>
            <w:proofErr w:type="gram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rate,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nper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, 0,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pv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>, type)</w:t>
            </w:r>
          </w:p>
        </w:tc>
      </w:tr>
      <w:tr w:rsidR="00076F25" w:rsidRPr="00076F25" w14:paraId="079C9D7C" w14:textId="77777777" w:rsidTr="00076F25">
        <w:trPr>
          <w:trHeight w:val="288"/>
        </w:trPr>
        <w:tc>
          <w:tcPr>
            <w:tcW w:w="386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DCE6F1" w:fill="DCE6F1"/>
            <w:hideMark/>
          </w:tcPr>
          <w:p w14:paraId="46595CBA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Present Value (single sum)</w:t>
            </w:r>
          </w:p>
        </w:tc>
        <w:tc>
          <w:tcPr>
            <w:tcW w:w="2175" w:type="dxa"/>
            <w:gridSpan w:val="2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DCE6F1" w:fill="DCE6F1"/>
            <w:hideMark/>
          </w:tcPr>
          <w:p w14:paraId="6D4735BE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PV</w:t>
            </w:r>
          </w:p>
        </w:tc>
        <w:tc>
          <w:tcPr>
            <w:tcW w:w="349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DCE6F1" w:fill="DCE6F1"/>
            <w:hideMark/>
          </w:tcPr>
          <w:p w14:paraId="5FE5A29F" w14:textId="184152EB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=</w:t>
            </w:r>
            <w:proofErr w:type="gramStart"/>
            <w:r w:rsidRPr="00076F25">
              <w:rPr>
                <w:rFonts w:eastAsia="Times New Roman" w:cs="Calibri"/>
                <w:color w:val="000000"/>
                <w:lang w:eastAsia="zh-CN"/>
              </w:rPr>
              <w:t>PV(</w:t>
            </w:r>
            <w:proofErr w:type="gram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rate,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nper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>, 0, -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fv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>, type)</w:t>
            </w:r>
          </w:p>
        </w:tc>
      </w:tr>
      <w:tr w:rsidR="00076F25" w:rsidRPr="00076F25" w14:paraId="1163A12D" w14:textId="77777777" w:rsidTr="00076F25">
        <w:trPr>
          <w:trHeight w:val="288"/>
        </w:trPr>
        <w:tc>
          <w:tcPr>
            <w:tcW w:w="386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1E524ADB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PV of ordinary annuity (end payments)</w:t>
            </w:r>
          </w:p>
        </w:tc>
        <w:tc>
          <w:tcPr>
            <w:tcW w:w="2175" w:type="dxa"/>
            <w:gridSpan w:val="2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560E7EDC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PV</w:t>
            </w:r>
          </w:p>
        </w:tc>
        <w:tc>
          <w:tcPr>
            <w:tcW w:w="349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0525ACD2" w14:textId="1D16C868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=</w:t>
            </w:r>
            <w:proofErr w:type="gramStart"/>
            <w:r w:rsidRPr="00076F25">
              <w:rPr>
                <w:rFonts w:eastAsia="Times New Roman" w:cs="Calibri"/>
                <w:color w:val="000000"/>
                <w:lang w:eastAsia="zh-CN"/>
              </w:rPr>
              <w:t>PV(</w:t>
            </w:r>
            <w:proofErr w:type="gram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rate,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nper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pmt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>, 0, 0)</w:t>
            </w:r>
          </w:p>
        </w:tc>
      </w:tr>
      <w:tr w:rsidR="00076F25" w:rsidRPr="00076F25" w14:paraId="5E66193E" w14:textId="77777777" w:rsidTr="00076F25">
        <w:trPr>
          <w:trHeight w:val="288"/>
        </w:trPr>
        <w:tc>
          <w:tcPr>
            <w:tcW w:w="386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DCE6F1" w:fill="DCE6F1"/>
            <w:hideMark/>
          </w:tcPr>
          <w:p w14:paraId="362AE742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FV of ordinary annuity</w:t>
            </w:r>
          </w:p>
        </w:tc>
        <w:tc>
          <w:tcPr>
            <w:tcW w:w="2175" w:type="dxa"/>
            <w:gridSpan w:val="2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DCE6F1" w:fill="DCE6F1"/>
            <w:hideMark/>
          </w:tcPr>
          <w:p w14:paraId="26F69363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FV</w:t>
            </w:r>
          </w:p>
        </w:tc>
        <w:tc>
          <w:tcPr>
            <w:tcW w:w="349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DCE6F1" w:fill="DCE6F1"/>
            <w:hideMark/>
          </w:tcPr>
          <w:p w14:paraId="5C811095" w14:textId="0E12F8C1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=</w:t>
            </w:r>
            <w:proofErr w:type="gramStart"/>
            <w:r w:rsidRPr="00076F25">
              <w:rPr>
                <w:rFonts w:eastAsia="Times New Roman" w:cs="Calibri"/>
                <w:color w:val="000000"/>
                <w:lang w:eastAsia="zh-CN"/>
              </w:rPr>
              <w:t>FV(</w:t>
            </w:r>
            <w:proofErr w:type="gram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rate,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nper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pmt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pv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>, 0)</w:t>
            </w:r>
          </w:p>
        </w:tc>
      </w:tr>
      <w:tr w:rsidR="00076F25" w:rsidRPr="00076F25" w14:paraId="2279A87C" w14:textId="77777777" w:rsidTr="00076F25">
        <w:trPr>
          <w:trHeight w:val="288"/>
        </w:trPr>
        <w:tc>
          <w:tcPr>
            <w:tcW w:w="386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0DE335B2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PV of annuity due (beginning payments)</w:t>
            </w:r>
          </w:p>
        </w:tc>
        <w:tc>
          <w:tcPr>
            <w:tcW w:w="2175" w:type="dxa"/>
            <w:gridSpan w:val="2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608F9CCB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PV</w:t>
            </w:r>
          </w:p>
        </w:tc>
        <w:tc>
          <w:tcPr>
            <w:tcW w:w="349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007EFB41" w14:textId="08DDB5B8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=</w:t>
            </w:r>
            <w:proofErr w:type="gramStart"/>
            <w:r w:rsidRPr="00076F25">
              <w:rPr>
                <w:rFonts w:eastAsia="Times New Roman" w:cs="Calibri"/>
                <w:color w:val="000000"/>
                <w:lang w:eastAsia="zh-CN"/>
              </w:rPr>
              <w:t>PV(</w:t>
            </w:r>
            <w:proofErr w:type="gram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rate,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nper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pmt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>, 0, 1)</w:t>
            </w:r>
          </w:p>
        </w:tc>
      </w:tr>
      <w:tr w:rsidR="00076F25" w:rsidRPr="00076F25" w14:paraId="70FFF9FB" w14:textId="77777777" w:rsidTr="00076F25">
        <w:trPr>
          <w:trHeight w:val="288"/>
        </w:trPr>
        <w:tc>
          <w:tcPr>
            <w:tcW w:w="386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DCE6F1" w:fill="DCE6F1"/>
            <w:hideMark/>
          </w:tcPr>
          <w:p w14:paraId="3041558C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FV of annuity due</w:t>
            </w:r>
          </w:p>
        </w:tc>
        <w:tc>
          <w:tcPr>
            <w:tcW w:w="2175" w:type="dxa"/>
            <w:gridSpan w:val="2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DCE6F1" w:fill="DCE6F1"/>
            <w:hideMark/>
          </w:tcPr>
          <w:p w14:paraId="557B9930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FV</w:t>
            </w:r>
          </w:p>
        </w:tc>
        <w:tc>
          <w:tcPr>
            <w:tcW w:w="349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DCE6F1" w:fill="DCE6F1"/>
            <w:hideMark/>
          </w:tcPr>
          <w:p w14:paraId="01B0A6E9" w14:textId="3C9110C3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=</w:t>
            </w:r>
            <w:proofErr w:type="gramStart"/>
            <w:r w:rsidRPr="00076F25">
              <w:rPr>
                <w:rFonts w:eastAsia="Times New Roman" w:cs="Calibri"/>
                <w:color w:val="000000"/>
                <w:lang w:eastAsia="zh-CN"/>
              </w:rPr>
              <w:t>FV(</w:t>
            </w:r>
            <w:proofErr w:type="gram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rate,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nper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pmt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pv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>, 1)</w:t>
            </w:r>
          </w:p>
        </w:tc>
      </w:tr>
      <w:tr w:rsidR="00076F25" w:rsidRPr="00076F25" w14:paraId="5D512CB4" w14:textId="77777777" w:rsidTr="00076F25">
        <w:trPr>
          <w:trHeight w:val="288"/>
        </w:trPr>
        <w:tc>
          <w:tcPr>
            <w:tcW w:w="386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2725FB03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Solve for payment (PMT)</w:t>
            </w:r>
          </w:p>
        </w:tc>
        <w:tc>
          <w:tcPr>
            <w:tcW w:w="2175" w:type="dxa"/>
            <w:gridSpan w:val="2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771B70FC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PMT</w:t>
            </w:r>
          </w:p>
        </w:tc>
        <w:tc>
          <w:tcPr>
            <w:tcW w:w="349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72CA7E03" w14:textId="243CD62B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=</w:t>
            </w:r>
            <w:proofErr w:type="gramStart"/>
            <w:r w:rsidRPr="00076F25">
              <w:rPr>
                <w:rFonts w:eastAsia="Times New Roman" w:cs="Calibri"/>
                <w:color w:val="000000"/>
                <w:lang w:eastAsia="zh-CN"/>
              </w:rPr>
              <w:t>PMT(</w:t>
            </w:r>
            <w:proofErr w:type="gram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rate,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nper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pv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>, -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fv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>, type)</w:t>
            </w:r>
          </w:p>
        </w:tc>
      </w:tr>
      <w:tr w:rsidR="00076F25" w:rsidRPr="00076F25" w14:paraId="7E503C23" w14:textId="77777777" w:rsidTr="00076F25">
        <w:trPr>
          <w:trHeight w:val="288"/>
        </w:trPr>
        <w:tc>
          <w:tcPr>
            <w:tcW w:w="386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DCE6F1" w:fill="DCE6F1"/>
            <w:hideMark/>
          </w:tcPr>
          <w:p w14:paraId="0E2CD9B9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Solve for rate</w:t>
            </w:r>
          </w:p>
        </w:tc>
        <w:tc>
          <w:tcPr>
            <w:tcW w:w="2175" w:type="dxa"/>
            <w:gridSpan w:val="2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DCE6F1" w:fill="DCE6F1"/>
            <w:hideMark/>
          </w:tcPr>
          <w:p w14:paraId="69A949FF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RATE</w:t>
            </w:r>
          </w:p>
        </w:tc>
        <w:tc>
          <w:tcPr>
            <w:tcW w:w="349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DCE6F1" w:fill="DCE6F1"/>
            <w:hideMark/>
          </w:tcPr>
          <w:p w14:paraId="1E88B9E5" w14:textId="4CF0F47B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=</w:t>
            </w:r>
            <w:proofErr w:type="gramStart"/>
            <w:r w:rsidRPr="00076F25">
              <w:rPr>
                <w:rFonts w:eastAsia="Times New Roman" w:cs="Calibri"/>
                <w:color w:val="000000"/>
                <w:lang w:eastAsia="zh-CN"/>
              </w:rPr>
              <w:t>RATE(</w:t>
            </w:r>
            <w:proofErr w:type="spellStart"/>
            <w:proofErr w:type="gramEnd"/>
            <w:r w:rsidRPr="00076F25">
              <w:rPr>
                <w:rFonts w:eastAsia="Times New Roman" w:cs="Calibri"/>
                <w:color w:val="000000"/>
                <w:lang w:eastAsia="zh-CN"/>
              </w:rPr>
              <w:t>nper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pmt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pv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>, -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fv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>, type)</w:t>
            </w:r>
          </w:p>
        </w:tc>
      </w:tr>
      <w:tr w:rsidR="00076F25" w:rsidRPr="00076F25" w14:paraId="62E95D5E" w14:textId="77777777" w:rsidTr="00076F25">
        <w:trPr>
          <w:trHeight w:val="288"/>
        </w:trPr>
        <w:tc>
          <w:tcPr>
            <w:tcW w:w="386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67200286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Solve for # of periods</w:t>
            </w:r>
          </w:p>
        </w:tc>
        <w:tc>
          <w:tcPr>
            <w:tcW w:w="2175" w:type="dxa"/>
            <w:gridSpan w:val="2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520DB99A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NPER</w:t>
            </w:r>
          </w:p>
        </w:tc>
        <w:tc>
          <w:tcPr>
            <w:tcW w:w="349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73962A80" w14:textId="52DFE9C0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=</w:t>
            </w:r>
            <w:proofErr w:type="gramStart"/>
            <w:r w:rsidRPr="00076F25">
              <w:rPr>
                <w:rFonts w:eastAsia="Times New Roman" w:cs="Calibri"/>
                <w:color w:val="000000"/>
                <w:lang w:eastAsia="zh-CN"/>
              </w:rPr>
              <w:t>NPER(</w:t>
            </w:r>
            <w:proofErr w:type="gram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rate,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pmt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 xml:space="preserve">, 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pv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>, -</w:t>
            </w:r>
            <w:proofErr w:type="spellStart"/>
            <w:r w:rsidRPr="00076F25">
              <w:rPr>
                <w:rFonts w:eastAsia="Times New Roman" w:cs="Calibri"/>
                <w:color w:val="000000"/>
                <w:lang w:eastAsia="zh-CN"/>
              </w:rPr>
              <w:t>fv</w:t>
            </w:r>
            <w:proofErr w:type="spellEnd"/>
            <w:r w:rsidRPr="00076F25">
              <w:rPr>
                <w:rFonts w:eastAsia="Times New Roman" w:cs="Calibri"/>
                <w:color w:val="000000"/>
                <w:lang w:eastAsia="zh-CN"/>
              </w:rPr>
              <w:t>, type)</w:t>
            </w:r>
          </w:p>
        </w:tc>
      </w:tr>
      <w:tr w:rsidR="00076F25" w:rsidRPr="00076F25" w14:paraId="72F500A6" w14:textId="77777777" w:rsidTr="00076F25">
        <w:trPr>
          <w:trHeight w:val="288"/>
        </w:trPr>
        <w:tc>
          <w:tcPr>
            <w:tcW w:w="386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DCE6F1" w:fill="DCE6F1"/>
            <w:hideMark/>
          </w:tcPr>
          <w:p w14:paraId="2DAFDC81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EAR from APR</w:t>
            </w:r>
          </w:p>
        </w:tc>
        <w:tc>
          <w:tcPr>
            <w:tcW w:w="2175" w:type="dxa"/>
            <w:gridSpan w:val="2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DCE6F1" w:fill="DCE6F1"/>
            <w:hideMark/>
          </w:tcPr>
          <w:p w14:paraId="4EAB1648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EFFECT</w:t>
            </w:r>
          </w:p>
        </w:tc>
        <w:tc>
          <w:tcPr>
            <w:tcW w:w="349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DCE6F1" w:fill="DCE6F1"/>
            <w:hideMark/>
          </w:tcPr>
          <w:p w14:paraId="1482A4B2" w14:textId="73174722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000000"/>
                <w:lang w:eastAsia="zh-CN"/>
              </w:rPr>
            </w:pPr>
            <w:r w:rsidRPr="00076F25">
              <w:rPr>
                <w:rFonts w:eastAsia="Times New Roman" w:cs="Calibri"/>
                <w:color w:val="000000"/>
                <w:lang w:eastAsia="zh-CN"/>
              </w:rPr>
              <w:t>=</w:t>
            </w:r>
            <w:proofErr w:type="gramStart"/>
            <w:r w:rsidRPr="00076F25">
              <w:rPr>
                <w:rFonts w:eastAsia="Times New Roman" w:cs="Calibri"/>
                <w:color w:val="000000"/>
                <w:lang w:eastAsia="zh-CN"/>
              </w:rPr>
              <w:t>EFFECT(</w:t>
            </w:r>
            <w:proofErr w:type="gramEnd"/>
            <w:r w:rsidRPr="00076F25">
              <w:rPr>
                <w:rFonts w:eastAsia="Times New Roman" w:cs="Calibri"/>
                <w:color w:val="000000"/>
                <w:lang w:eastAsia="zh-CN"/>
              </w:rPr>
              <w:t>APR, m)</w:t>
            </w:r>
          </w:p>
        </w:tc>
      </w:tr>
      <w:tr w:rsidR="00076F25" w:rsidRPr="00076F25" w14:paraId="403D049A" w14:textId="77777777" w:rsidTr="00076F25">
        <w:trPr>
          <w:trHeight w:val="288"/>
        </w:trPr>
        <w:tc>
          <w:tcPr>
            <w:tcW w:w="386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3C26E527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948A54" w:themeColor="background2" w:themeShade="80"/>
                <w:lang w:eastAsia="zh-CN"/>
              </w:rPr>
            </w:pPr>
            <w:r w:rsidRPr="00076F25">
              <w:rPr>
                <w:rFonts w:eastAsia="Times New Roman" w:cs="Calibri"/>
                <w:color w:val="948A54" w:themeColor="background2" w:themeShade="80"/>
                <w:lang w:eastAsia="zh-CN"/>
              </w:rPr>
              <w:t>APR from EAR (FYI)</w:t>
            </w:r>
          </w:p>
        </w:tc>
        <w:tc>
          <w:tcPr>
            <w:tcW w:w="2175" w:type="dxa"/>
            <w:gridSpan w:val="2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3B31E4F5" w14:textId="77777777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948A54" w:themeColor="background2" w:themeShade="80"/>
                <w:lang w:eastAsia="zh-CN"/>
              </w:rPr>
            </w:pPr>
            <w:r w:rsidRPr="00076F25">
              <w:rPr>
                <w:rFonts w:eastAsia="Times New Roman" w:cs="Calibri"/>
                <w:color w:val="948A54" w:themeColor="background2" w:themeShade="80"/>
                <w:lang w:eastAsia="zh-CN"/>
              </w:rPr>
              <w:t>NOMINAL</w:t>
            </w:r>
          </w:p>
        </w:tc>
        <w:tc>
          <w:tcPr>
            <w:tcW w:w="3495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B8CCE4" w:fill="B8CCE4"/>
            <w:hideMark/>
          </w:tcPr>
          <w:p w14:paraId="0429520A" w14:textId="5F10E221" w:rsidR="00076F25" w:rsidRPr="00076F25" w:rsidRDefault="00076F25" w:rsidP="00076F25">
            <w:pPr>
              <w:spacing w:after="0" w:line="240" w:lineRule="auto"/>
              <w:rPr>
                <w:rFonts w:eastAsia="Times New Roman" w:cs="Calibri"/>
                <w:color w:val="948A54" w:themeColor="background2" w:themeShade="80"/>
                <w:lang w:eastAsia="zh-CN"/>
              </w:rPr>
            </w:pPr>
            <w:r w:rsidRPr="00076F25">
              <w:rPr>
                <w:rFonts w:eastAsia="Times New Roman" w:cs="Calibri"/>
                <w:color w:val="948A54" w:themeColor="background2" w:themeShade="80"/>
                <w:lang w:eastAsia="zh-CN"/>
              </w:rPr>
              <w:t>=</w:t>
            </w:r>
            <w:proofErr w:type="gramStart"/>
            <w:r w:rsidRPr="00076F25">
              <w:rPr>
                <w:rFonts w:eastAsia="Times New Roman" w:cs="Calibri"/>
                <w:color w:val="948A54" w:themeColor="background2" w:themeShade="80"/>
                <w:lang w:eastAsia="zh-CN"/>
              </w:rPr>
              <w:t>NOMINAL(</w:t>
            </w:r>
            <w:proofErr w:type="gramEnd"/>
            <w:r w:rsidRPr="00076F25">
              <w:rPr>
                <w:rFonts w:eastAsia="Times New Roman" w:cs="Calibri"/>
                <w:color w:val="948A54" w:themeColor="background2" w:themeShade="80"/>
                <w:lang w:eastAsia="zh-CN"/>
              </w:rPr>
              <w:t>EAR, m)</w:t>
            </w:r>
          </w:p>
        </w:tc>
      </w:tr>
    </w:tbl>
    <w:p w14:paraId="6A0EDCD5" w14:textId="77777777" w:rsidR="0092349D" w:rsidRPr="00E679D6" w:rsidRDefault="0092349D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AD256" w14:textId="538ADB24" w:rsidR="0092349D" w:rsidRPr="00E679D6" w:rsidRDefault="00E26386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0000" w:rsidRPr="00E679D6">
        <w:rPr>
          <w:rFonts w:ascii="Times New Roman" w:hAnsi="Times New Roman" w:cs="Times New Roman"/>
          <w:b/>
          <w:sz w:val="24"/>
          <w:szCs w:val="24"/>
        </w:rPr>
        <w:t xml:space="preserve">) Practice set </w:t>
      </w:r>
      <w:r w:rsidR="00B12C70" w:rsidRPr="00E679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2AC06F" w14:textId="5AB27DCD" w:rsidR="00076F25" w:rsidRPr="00076F25" w:rsidRDefault="00076F25" w:rsidP="00076F2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F25">
        <w:rPr>
          <w:rFonts w:ascii="Times New Roman" w:hAnsi="Times New Roman" w:cs="Times New Roman"/>
          <w:sz w:val="24"/>
          <w:szCs w:val="24"/>
        </w:rPr>
        <w:t>PV = 800, r = 9% annually, t = 4 years → find FV.</w:t>
      </w:r>
    </w:p>
    <w:p w14:paraId="2C252486" w14:textId="79F1B645" w:rsidR="00076F25" w:rsidRPr="00076F25" w:rsidRDefault="00076F25" w:rsidP="00076F2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F25">
        <w:rPr>
          <w:rFonts w:ascii="Times New Roman" w:hAnsi="Times New Roman" w:cs="Times New Roman"/>
          <w:sz w:val="24"/>
          <w:szCs w:val="24"/>
        </w:rPr>
        <w:t>FV = 5,000, r = 7% annually, t = 6 years → find PV.</w:t>
      </w:r>
    </w:p>
    <w:p w14:paraId="27F701B2" w14:textId="71515508" w:rsidR="00076F25" w:rsidRPr="00076F25" w:rsidRDefault="00076F25" w:rsidP="00076F2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F25">
        <w:rPr>
          <w:rFonts w:ascii="Times New Roman" w:hAnsi="Times New Roman" w:cs="Times New Roman"/>
          <w:sz w:val="24"/>
          <w:szCs w:val="24"/>
        </w:rPr>
        <w:t>PMT = 250 each year, r = 8%, t = 10 years (end payments) → find PV.</w:t>
      </w:r>
    </w:p>
    <w:p w14:paraId="4A08DB69" w14:textId="5FFCAEAF" w:rsidR="00076F25" w:rsidRPr="00076F25" w:rsidRDefault="00076F25" w:rsidP="00076F2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F25">
        <w:rPr>
          <w:rFonts w:ascii="Times New Roman" w:hAnsi="Times New Roman" w:cs="Times New Roman"/>
          <w:sz w:val="24"/>
          <w:szCs w:val="24"/>
        </w:rPr>
        <w:t>PMT = 120 each month, APR = 12% compounded monthly, t = 3 years (end payments) → find PV.</w:t>
      </w:r>
    </w:p>
    <w:p w14:paraId="50D62B80" w14:textId="1B213A9E" w:rsidR="00076F25" w:rsidRPr="00076F25" w:rsidRDefault="00076F25" w:rsidP="00076F2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F25">
        <w:rPr>
          <w:rFonts w:ascii="Times New Roman" w:hAnsi="Times New Roman" w:cs="Times New Roman"/>
          <w:sz w:val="24"/>
          <w:szCs w:val="24"/>
        </w:rPr>
        <w:t>PMT = 120 each month, APR = 12% compounded monthly, t = 3 years (beginning payments) → find PV.</w:t>
      </w:r>
    </w:p>
    <w:p w14:paraId="434FBDF8" w14:textId="20B0C4AB" w:rsidR="00076F25" w:rsidRPr="00076F25" w:rsidRDefault="00076F25" w:rsidP="00076F2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F25">
        <w:rPr>
          <w:rFonts w:ascii="Times New Roman" w:hAnsi="Times New Roman" w:cs="Times New Roman"/>
          <w:sz w:val="24"/>
          <w:szCs w:val="24"/>
        </w:rPr>
        <w:t>Want FV after 5 years: deposit PMT = 2,000 each year at end, r = 6% → find FV.</w:t>
      </w:r>
    </w:p>
    <w:p w14:paraId="65379F38" w14:textId="6DC6D9CD" w:rsidR="00076F25" w:rsidRPr="00076F25" w:rsidRDefault="00076F25" w:rsidP="00076F2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F25">
        <w:rPr>
          <w:rFonts w:ascii="Times New Roman" w:hAnsi="Times New Roman" w:cs="Times New Roman"/>
          <w:sz w:val="24"/>
          <w:szCs w:val="24"/>
        </w:rPr>
        <w:t>APR = 10%, compounded quarterly → find EAR.</w:t>
      </w:r>
    </w:p>
    <w:p w14:paraId="21E4162A" w14:textId="26B55E2A" w:rsidR="00076F25" w:rsidRPr="00076F25" w:rsidRDefault="00076F25" w:rsidP="00076F2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F25">
        <w:rPr>
          <w:rFonts w:ascii="Times New Roman" w:hAnsi="Times New Roman" w:cs="Times New Roman"/>
          <w:sz w:val="24"/>
          <w:szCs w:val="24"/>
        </w:rPr>
        <w:t>EAR = 12% with monthly compounding → find APR (nominal).</w:t>
      </w:r>
    </w:p>
    <w:p w14:paraId="46331589" w14:textId="16752EA6" w:rsidR="00076F25" w:rsidRPr="00076F25" w:rsidRDefault="00076F25" w:rsidP="00076F2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F25">
        <w:rPr>
          <w:rFonts w:ascii="Times New Roman" w:hAnsi="Times New Roman" w:cs="Times New Roman"/>
          <w:sz w:val="24"/>
          <w:szCs w:val="24"/>
        </w:rPr>
        <w:t>FV = 20,000 in 18 months, APR = 9% compounded monthly → find PV.</w:t>
      </w:r>
    </w:p>
    <w:p w14:paraId="30CDFF2A" w14:textId="41368AEB" w:rsidR="00076F25" w:rsidRDefault="00076F25" w:rsidP="00076F2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F25">
        <w:rPr>
          <w:rFonts w:ascii="Times New Roman" w:hAnsi="Times New Roman" w:cs="Times New Roman"/>
          <w:sz w:val="24"/>
          <w:szCs w:val="24"/>
        </w:rPr>
        <w:t xml:space="preserve">Loan PV = 15,000, APR = 8% compounded monthly, t = 48 months (end payments) → find PMT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38C4F" w14:textId="77777777" w:rsidR="00126930" w:rsidRDefault="00126930" w:rsidP="00126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0E223" w14:textId="4C43265D" w:rsidR="00126930" w:rsidRPr="00126930" w:rsidRDefault="00126930" w:rsidP="001269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6930">
        <w:rPr>
          <w:rFonts w:ascii="Times New Roman" w:hAnsi="Times New Roman" w:cs="Times New Roman"/>
          <w:b/>
          <w:bCs/>
          <w:sz w:val="24"/>
          <w:szCs w:val="24"/>
        </w:rPr>
        <w:t xml:space="preserve">6) True/False </w:t>
      </w:r>
    </w:p>
    <w:p w14:paraId="0339A661" w14:textId="77777777" w:rsidR="00126930" w:rsidRPr="00126930" w:rsidRDefault="00126930" w:rsidP="0012693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0">
        <w:rPr>
          <w:rFonts w:ascii="Times New Roman" w:hAnsi="Times New Roman" w:cs="Times New Roman"/>
          <w:sz w:val="24"/>
          <w:szCs w:val="24"/>
        </w:rPr>
        <w:t>Money today is worth more than the same amount of money in the future. T / F</w:t>
      </w:r>
    </w:p>
    <w:p w14:paraId="55B095F4" w14:textId="77777777" w:rsidR="00126930" w:rsidRPr="00126930" w:rsidRDefault="00126930" w:rsidP="0012693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0">
        <w:rPr>
          <w:rFonts w:ascii="Times New Roman" w:hAnsi="Times New Roman" w:cs="Times New Roman"/>
          <w:sz w:val="24"/>
          <w:szCs w:val="24"/>
        </w:rPr>
        <w:t>To find a future value, you discount. T / F</w:t>
      </w:r>
    </w:p>
    <w:p w14:paraId="72758CC1" w14:textId="77777777" w:rsidR="00126930" w:rsidRPr="00126930" w:rsidRDefault="00126930" w:rsidP="0012693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0">
        <w:rPr>
          <w:rFonts w:ascii="Times New Roman" w:hAnsi="Times New Roman" w:cs="Times New Roman"/>
          <w:sz w:val="24"/>
          <w:szCs w:val="24"/>
        </w:rPr>
        <w:t>To find a present value, you discount. T / F</w:t>
      </w:r>
    </w:p>
    <w:p w14:paraId="22A5B429" w14:textId="77777777" w:rsidR="00126930" w:rsidRPr="00126930" w:rsidRDefault="00126930" w:rsidP="0012693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0">
        <w:rPr>
          <w:rFonts w:ascii="Times New Roman" w:hAnsi="Times New Roman" w:cs="Times New Roman"/>
          <w:sz w:val="24"/>
          <w:szCs w:val="24"/>
        </w:rPr>
        <w:t>A single-sum problem has one cash flow. T / F</w:t>
      </w:r>
    </w:p>
    <w:p w14:paraId="49FD6009" w14:textId="77777777" w:rsidR="00126930" w:rsidRPr="00126930" w:rsidRDefault="00126930" w:rsidP="0012693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26930">
        <w:rPr>
          <w:rFonts w:ascii="Times New Roman" w:hAnsi="Times New Roman" w:cs="Times New Roman"/>
          <w:sz w:val="24"/>
          <w:szCs w:val="24"/>
        </w:rPr>
        <w:t>An annuity</w:t>
      </w:r>
      <w:proofErr w:type="gramEnd"/>
      <w:r w:rsidRPr="00126930">
        <w:rPr>
          <w:rFonts w:ascii="Times New Roman" w:hAnsi="Times New Roman" w:cs="Times New Roman"/>
          <w:sz w:val="24"/>
          <w:szCs w:val="24"/>
        </w:rPr>
        <w:t xml:space="preserve"> has equal payments each period. T / F</w:t>
      </w:r>
    </w:p>
    <w:p w14:paraId="185A1CA1" w14:textId="77777777" w:rsidR="00126930" w:rsidRPr="00126930" w:rsidRDefault="00126930" w:rsidP="0012693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0">
        <w:rPr>
          <w:rFonts w:ascii="Times New Roman" w:hAnsi="Times New Roman" w:cs="Times New Roman"/>
          <w:sz w:val="24"/>
          <w:szCs w:val="24"/>
        </w:rPr>
        <w:t>An ordinary annuity has payments at the beginning of each period. T / F</w:t>
      </w:r>
    </w:p>
    <w:p w14:paraId="5408FA6B" w14:textId="77777777" w:rsidR="00126930" w:rsidRPr="00126930" w:rsidRDefault="00126930" w:rsidP="0012693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26930">
        <w:rPr>
          <w:rFonts w:ascii="Times New Roman" w:hAnsi="Times New Roman" w:cs="Times New Roman"/>
          <w:sz w:val="24"/>
          <w:szCs w:val="24"/>
        </w:rPr>
        <w:t>An annuity</w:t>
      </w:r>
      <w:proofErr w:type="gramEnd"/>
      <w:r w:rsidRPr="00126930">
        <w:rPr>
          <w:rFonts w:ascii="Times New Roman" w:hAnsi="Times New Roman" w:cs="Times New Roman"/>
          <w:sz w:val="24"/>
          <w:szCs w:val="24"/>
        </w:rPr>
        <w:t xml:space="preserve"> due has payments at the beginning of each period. T / F</w:t>
      </w:r>
    </w:p>
    <w:p w14:paraId="777BC1F8" w14:textId="77777777" w:rsidR="00126930" w:rsidRPr="00126930" w:rsidRDefault="00126930" w:rsidP="0012693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0">
        <w:rPr>
          <w:rFonts w:ascii="Times New Roman" w:hAnsi="Times New Roman" w:cs="Times New Roman"/>
          <w:sz w:val="24"/>
          <w:szCs w:val="24"/>
        </w:rPr>
        <w:t>In Excel, type=0 means end-of-period payments. T / F</w:t>
      </w:r>
    </w:p>
    <w:p w14:paraId="61CD44E6" w14:textId="77777777" w:rsidR="00126930" w:rsidRPr="00126930" w:rsidRDefault="00126930" w:rsidP="0012693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0">
        <w:rPr>
          <w:rFonts w:ascii="Times New Roman" w:hAnsi="Times New Roman" w:cs="Times New Roman"/>
          <w:sz w:val="24"/>
          <w:szCs w:val="24"/>
        </w:rPr>
        <w:t>In Excel, type=1 means end-of-period payments. T / F</w:t>
      </w:r>
    </w:p>
    <w:p w14:paraId="1AD9047F" w14:textId="77777777" w:rsidR="00126930" w:rsidRPr="00126930" w:rsidRDefault="00126930" w:rsidP="0012693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0">
        <w:rPr>
          <w:rFonts w:ascii="Times New Roman" w:hAnsi="Times New Roman" w:cs="Times New Roman"/>
          <w:sz w:val="24"/>
          <w:szCs w:val="24"/>
        </w:rPr>
        <w:t>If compounding is monthly, the periodic rate is APR/12. T / F</w:t>
      </w:r>
    </w:p>
    <w:p w14:paraId="128E46EB" w14:textId="77777777" w:rsidR="00126930" w:rsidRPr="00126930" w:rsidRDefault="00126930" w:rsidP="0012693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0">
        <w:rPr>
          <w:rFonts w:ascii="Times New Roman" w:hAnsi="Times New Roman" w:cs="Times New Roman"/>
          <w:sz w:val="24"/>
          <w:szCs w:val="24"/>
        </w:rPr>
        <w:t xml:space="preserve">If compounding is monthly for 3 years, </w:t>
      </w:r>
      <w:proofErr w:type="spellStart"/>
      <w:r w:rsidRPr="00126930">
        <w:rPr>
          <w:rFonts w:ascii="Times New Roman" w:hAnsi="Times New Roman" w:cs="Times New Roman"/>
          <w:sz w:val="24"/>
          <w:szCs w:val="24"/>
        </w:rPr>
        <w:t>nper</w:t>
      </w:r>
      <w:proofErr w:type="spellEnd"/>
      <w:r w:rsidRPr="00126930">
        <w:rPr>
          <w:rFonts w:ascii="Times New Roman" w:hAnsi="Times New Roman" w:cs="Times New Roman"/>
          <w:sz w:val="24"/>
          <w:szCs w:val="24"/>
        </w:rPr>
        <w:t xml:space="preserve"> = 3 × 12. T / F</w:t>
      </w:r>
    </w:p>
    <w:p w14:paraId="7743637C" w14:textId="77777777" w:rsidR="00126930" w:rsidRPr="00126930" w:rsidRDefault="00126930" w:rsidP="0012693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0">
        <w:rPr>
          <w:rFonts w:ascii="Times New Roman" w:hAnsi="Times New Roman" w:cs="Times New Roman"/>
          <w:sz w:val="24"/>
          <w:szCs w:val="24"/>
        </w:rPr>
        <w:t xml:space="preserve">Using a yearly rate with monthly periods is okay </w:t>
      </w:r>
      <w:proofErr w:type="gramStart"/>
      <w:r w:rsidRPr="00126930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Pr="00126930">
        <w:rPr>
          <w:rFonts w:ascii="Times New Roman" w:hAnsi="Times New Roman" w:cs="Times New Roman"/>
          <w:sz w:val="24"/>
          <w:szCs w:val="24"/>
        </w:rPr>
        <w:t xml:space="preserve"> you use years. T / F</w:t>
      </w:r>
    </w:p>
    <w:p w14:paraId="6F4C7C23" w14:textId="77777777" w:rsidR="00126930" w:rsidRPr="00126930" w:rsidRDefault="00126930" w:rsidP="0012693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0">
        <w:rPr>
          <w:rFonts w:ascii="Times New Roman" w:hAnsi="Times New Roman" w:cs="Times New Roman"/>
          <w:sz w:val="24"/>
          <w:szCs w:val="24"/>
        </w:rPr>
        <w:t>EAR is usually higher than APR when there is more than one compounding period per year. T / F</w:t>
      </w:r>
    </w:p>
    <w:p w14:paraId="644340BA" w14:textId="77777777" w:rsidR="00126930" w:rsidRPr="00126930" w:rsidRDefault="00126930" w:rsidP="0012693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0">
        <w:rPr>
          <w:rFonts w:ascii="Times New Roman" w:hAnsi="Times New Roman" w:cs="Times New Roman"/>
          <w:sz w:val="24"/>
          <w:szCs w:val="24"/>
        </w:rPr>
        <w:t>If APR is 12% compounded monthly, the monthly rate is 12% ÷ 12 = 1%. T / F</w:t>
      </w:r>
    </w:p>
    <w:p w14:paraId="0316FCB6" w14:textId="77777777" w:rsidR="00126930" w:rsidRPr="00126930" w:rsidRDefault="00126930" w:rsidP="0012693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0">
        <w:rPr>
          <w:rFonts w:ascii="Times New Roman" w:hAnsi="Times New Roman" w:cs="Times New Roman"/>
          <w:sz w:val="24"/>
          <w:szCs w:val="24"/>
        </w:rPr>
        <w:t xml:space="preserve">An annuity </w:t>
      </w:r>
      <w:proofErr w:type="gramStart"/>
      <w:r w:rsidRPr="00126930">
        <w:rPr>
          <w:rFonts w:ascii="Times New Roman" w:hAnsi="Times New Roman" w:cs="Times New Roman"/>
          <w:sz w:val="24"/>
          <w:szCs w:val="24"/>
        </w:rPr>
        <w:t>due</w:t>
      </w:r>
      <w:proofErr w:type="gramEnd"/>
      <w:r w:rsidRPr="00126930">
        <w:rPr>
          <w:rFonts w:ascii="Times New Roman" w:hAnsi="Times New Roman" w:cs="Times New Roman"/>
          <w:sz w:val="24"/>
          <w:szCs w:val="24"/>
        </w:rPr>
        <w:t xml:space="preserve"> PV is usually larger than an ordinary annuity PV (same PMT, rate, and number of payments). T / F</w:t>
      </w:r>
    </w:p>
    <w:p w14:paraId="6C023744" w14:textId="77777777" w:rsidR="00126930" w:rsidRPr="00126930" w:rsidRDefault="00126930" w:rsidP="00126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51921" w14:textId="75DA085C" w:rsidR="0092349D" w:rsidRDefault="00000000" w:rsidP="00E6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D6">
        <w:rPr>
          <w:rFonts w:ascii="Times New Roman" w:hAnsi="Times New Roman" w:cs="Times New Roman"/>
          <w:sz w:val="24"/>
          <w:szCs w:val="24"/>
        </w:rPr>
        <w:t xml:space="preserve">Chapter 5 website: </w:t>
      </w:r>
      <w:hyperlink r:id="rId6" w:history="1">
        <w:r w:rsidR="00126930" w:rsidRPr="001D6067">
          <w:rPr>
            <w:rStyle w:val="Hyperlink"/>
            <w:rFonts w:ascii="Times New Roman" w:hAnsi="Times New Roman" w:cs="Times New Roman"/>
            <w:sz w:val="24"/>
            <w:szCs w:val="24"/>
          </w:rPr>
          <w:t>https://www.jufinance.com/fin301_26s/chapter5.html</w:t>
        </w:r>
      </w:hyperlink>
    </w:p>
    <w:sectPr w:rsidR="009234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0B629A"/>
    <w:multiLevelType w:val="hybridMultilevel"/>
    <w:tmpl w:val="DE782CB4"/>
    <w:lvl w:ilvl="0" w:tplc="3FD0605A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62DC9"/>
    <w:multiLevelType w:val="hybridMultilevel"/>
    <w:tmpl w:val="872E9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20CB"/>
    <w:multiLevelType w:val="multilevel"/>
    <w:tmpl w:val="A7CCD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717258">
    <w:abstractNumId w:val="8"/>
  </w:num>
  <w:num w:numId="2" w16cid:durableId="1692679427">
    <w:abstractNumId w:val="6"/>
  </w:num>
  <w:num w:numId="3" w16cid:durableId="662319699">
    <w:abstractNumId w:val="5"/>
  </w:num>
  <w:num w:numId="4" w16cid:durableId="476721888">
    <w:abstractNumId w:val="4"/>
  </w:num>
  <w:num w:numId="5" w16cid:durableId="2124765620">
    <w:abstractNumId w:val="7"/>
  </w:num>
  <w:num w:numId="6" w16cid:durableId="1664964884">
    <w:abstractNumId w:val="3"/>
  </w:num>
  <w:num w:numId="7" w16cid:durableId="1369603655">
    <w:abstractNumId w:val="2"/>
  </w:num>
  <w:num w:numId="8" w16cid:durableId="2089419640">
    <w:abstractNumId w:val="1"/>
  </w:num>
  <w:num w:numId="9" w16cid:durableId="681979345">
    <w:abstractNumId w:val="0"/>
  </w:num>
  <w:num w:numId="10" w16cid:durableId="1793597578">
    <w:abstractNumId w:val="10"/>
  </w:num>
  <w:num w:numId="11" w16cid:durableId="696004611">
    <w:abstractNumId w:val="9"/>
  </w:num>
  <w:num w:numId="12" w16cid:durableId="9213714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F25"/>
    <w:rsid w:val="00126930"/>
    <w:rsid w:val="0015074B"/>
    <w:rsid w:val="0029639D"/>
    <w:rsid w:val="00326F90"/>
    <w:rsid w:val="0048074D"/>
    <w:rsid w:val="007B3E22"/>
    <w:rsid w:val="0092349D"/>
    <w:rsid w:val="00A378AF"/>
    <w:rsid w:val="00AA1D8D"/>
    <w:rsid w:val="00B12C70"/>
    <w:rsid w:val="00B47730"/>
    <w:rsid w:val="00CB0664"/>
    <w:rsid w:val="00E26386"/>
    <w:rsid w:val="00E679D6"/>
    <w:rsid w:val="00EA16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BA21A4"/>
  <w14:defaultImageDpi w14:val="300"/>
  <w15:docId w15:val="{B266B6B5-67BC-46B1-8B00-0729A822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269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ufinance.com/fin301_26s/chapter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 f</cp:lastModifiedBy>
  <cp:revision>5</cp:revision>
  <dcterms:created xsi:type="dcterms:W3CDTF">2026-02-10T04:41:00Z</dcterms:created>
  <dcterms:modified xsi:type="dcterms:W3CDTF">2026-02-10T04:44:00Z</dcterms:modified>
  <cp:category/>
</cp:coreProperties>
</file>