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A3EC3" w14:textId="77777777" w:rsidR="005A36A9" w:rsidRPr="003A0D08" w:rsidRDefault="00000000" w:rsidP="003A0D08">
      <w:pPr>
        <w:rPr>
          <w:rFonts w:ascii="Times New Roman" w:hAnsi="Times New Roman" w:cs="Times New Roman"/>
          <w:sz w:val="24"/>
          <w:szCs w:val="24"/>
        </w:rPr>
      </w:pPr>
      <w:r w:rsidRPr="003A0D08">
        <w:rPr>
          <w:rFonts w:ascii="Times New Roman" w:hAnsi="Times New Roman" w:cs="Times New Roman"/>
          <w:sz w:val="24"/>
          <w:szCs w:val="24"/>
        </w:rPr>
        <w:t>FIN435 • Chapter 8 Study Guide</w:t>
      </w:r>
    </w:p>
    <w:p w14:paraId="1C268CD8" w14:textId="77777777" w:rsidR="005A36A9" w:rsidRPr="003A0D08" w:rsidRDefault="00000000">
      <w:pPr>
        <w:pStyle w:val="Subtitle"/>
        <w:jc w:val="center"/>
        <w:rPr>
          <w:rFonts w:ascii="Times New Roman" w:hAnsi="Times New Roman" w:cs="Times New Roman"/>
          <w:color w:val="auto"/>
        </w:rPr>
      </w:pPr>
      <w:r w:rsidRPr="003A0D08">
        <w:rPr>
          <w:rFonts w:ascii="Times New Roman" w:hAnsi="Times New Roman" w:cs="Times New Roman"/>
          <w:color w:val="auto"/>
        </w:rPr>
        <w:t>Risk &amp; Return • Diversification • Efficient Frontier (Spring 2026)</w:t>
      </w:r>
    </w:p>
    <w:p w14:paraId="52C00EFD" w14:textId="77777777" w:rsidR="005A36A9" w:rsidRPr="003A0D08" w:rsidRDefault="00000000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3A0D08">
        <w:rPr>
          <w:rFonts w:ascii="Times New Roman" w:hAnsi="Times New Roman" w:cs="Times New Roman"/>
          <w:color w:val="auto"/>
          <w:sz w:val="24"/>
          <w:szCs w:val="24"/>
        </w:rPr>
        <w:t>Key Concepts &amp; Formula Sheet</w:t>
      </w:r>
    </w:p>
    <w:p w14:paraId="2D0BD062" w14:textId="77777777" w:rsidR="005A36A9" w:rsidRPr="003A0D08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3A0D08">
        <w:rPr>
          <w:rFonts w:ascii="Times New Roman" w:hAnsi="Times New Roman" w:cs="Times New Roman"/>
          <w:b/>
          <w:sz w:val="24"/>
          <w:szCs w:val="24"/>
        </w:rPr>
        <w:t xml:space="preserve">Return (R): </w:t>
      </w:r>
      <w:r w:rsidRPr="003A0D08">
        <w:rPr>
          <w:rFonts w:ascii="Times New Roman" w:hAnsi="Times New Roman" w:cs="Times New Roman"/>
          <w:sz w:val="24"/>
          <w:szCs w:val="24"/>
        </w:rPr>
        <w:t xml:space="preserve">The reward you earn. Often expressed as a </w:t>
      </w:r>
      <w:proofErr w:type="gramStart"/>
      <w:r w:rsidRPr="003A0D08">
        <w:rPr>
          <w:rFonts w:ascii="Times New Roman" w:hAnsi="Times New Roman" w:cs="Times New Roman"/>
          <w:sz w:val="24"/>
          <w:szCs w:val="24"/>
        </w:rPr>
        <w:t>percent</w:t>
      </w:r>
      <w:proofErr w:type="gramEnd"/>
      <w:r w:rsidRPr="003A0D08">
        <w:rPr>
          <w:rFonts w:ascii="Times New Roman" w:hAnsi="Times New Roman" w:cs="Times New Roman"/>
          <w:sz w:val="24"/>
          <w:szCs w:val="24"/>
        </w:rPr>
        <w:t>.</w:t>
      </w:r>
    </w:p>
    <w:p w14:paraId="39461C97" w14:textId="77777777" w:rsidR="005A36A9" w:rsidRPr="003A0D08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3A0D08">
        <w:rPr>
          <w:rFonts w:ascii="Times New Roman" w:hAnsi="Times New Roman" w:cs="Times New Roman"/>
          <w:b/>
          <w:sz w:val="24"/>
          <w:szCs w:val="24"/>
        </w:rPr>
        <w:t xml:space="preserve">Risk (σ): </w:t>
      </w:r>
      <w:r w:rsidRPr="003A0D08">
        <w:rPr>
          <w:rFonts w:ascii="Times New Roman" w:hAnsi="Times New Roman" w:cs="Times New Roman"/>
          <w:sz w:val="24"/>
          <w:szCs w:val="24"/>
        </w:rPr>
        <w:t>The volatility/variability of returns. Measured by standard deviation (σ).</w:t>
      </w:r>
    </w:p>
    <w:p w14:paraId="51C3904A" w14:textId="77777777" w:rsidR="005A36A9" w:rsidRPr="003A0D08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3A0D08">
        <w:rPr>
          <w:rFonts w:ascii="Times New Roman" w:hAnsi="Times New Roman" w:cs="Times New Roman"/>
          <w:b/>
          <w:sz w:val="24"/>
          <w:szCs w:val="24"/>
        </w:rPr>
        <w:t xml:space="preserve">Variance (σ²): </w:t>
      </w:r>
      <w:r w:rsidRPr="003A0D08">
        <w:rPr>
          <w:rFonts w:ascii="Times New Roman" w:hAnsi="Times New Roman" w:cs="Times New Roman"/>
          <w:sz w:val="24"/>
          <w:szCs w:val="24"/>
        </w:rPr>
        <w:t>Standard deviation squared.</w:t>
      </w:r>
    </w:p>
    <w:p w14:paraId="56835301" w14:textId="77777777" w:rsidR="005A36A9" w:rsidRPr="003A0D08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3A0D08">
        <w:rPr>
          <w:rFonts w:ascii="Times New Roman" w:hAnsi="Times New Roman" w:cs="Times New Roman"/>
          <w:b/>
          <w:sz w:val="24"/>
          <w:szCs w:val="24"/>
        </w:rPr>
        <w:t xml:space="preserve">Covariance (σij): </w:t>
      </w:r>
      <w:r w:rsidRPr="003A0D08">
        <w:rPr>
          <w:rFonts w:ascii="Times New Roman" w:hAnsi="Times New Roman" w:cs="Times New Roman"/>
          <w:sz w:val="24"/>
          <w:szCs w:val="24"/>
        </w:rPr>
        <w:t>How two assets move together (units: return²).</w:t>
      </w:r>
    </w:p>
    <w:p w14:paraId="07142B54" w14:textId="77777777" w:rsidR="005A36A9" w:rsidRPr="003A0D08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3A0D08">
        <w:rPr>
          <w:rFonts w:ascii="Times New Roman" w:hAnsi="Times New Roman" w:cs="Times New Roman"/>
          <w:b/>
          <w:sz w:val="24"/>
          <w:szCs w:val="24"/>
        </w:rPr>
        <w:t xml:space="preserve">Correlation (ρij): </w:t>
      </w:r>
      <w:r w:rsidRPr="003A0D08">
        <w:rPr>
          <w:rFonts w:ascii="Times New Roman" w:hAnsi="Times New Roman" w:cs="Times New Roman"/>
          <w:sz w:val="24"/>
          <w:szCs w:val="24"/>
        </w:rPr>
        <w:t>Scaled covariance: -1 to +1 (unitless).</w:t>
      </w:r>
    </w:p>
    <w:p w14:paraId="2BCEE073" w14:textId="77777777" w:rsidR="005A36A9" w:rsidRPr="003A0D08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3A0D08">
        <w:rPr>
          <w:rFonts w:ascii="Times New Roman" w:hAnsi="Times New Roman" w:cs="Times New Roman"/>
          <w:b/>
          <w:sz w:val="24"/>
          <w:szCs w:val="24"/>
        </w:rPr>
        <w:t xml:space="preserve">Diversification: </w:t>
      </w:r>
      <w:r w:rsidRPr="003A0D08">
        <w:rPr>
          <w:rFonts w:ascii="Times New Roman" w:hAnsi="Times New Roman" w:cs="Times New Roman"/>
          <w:sz w:val="24"/>
          <w:szCs w:val="24"/>
        </w:rPr>
        <w:t>Reducing portfolio risk by combining assets with imperfect correlation.</w:t>
      </w:r>
    </w:p>
    <w:p w14:paraId="3A8578B0" w14:textId="77777777" w:rsidR="005A36A9" w:rsidRPr="003A0D08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3A0D08">
        <w:rPr>
          <w:rFonts w:ascii="Times New Roman" w:hAnsi="Times New Roman" w:cs="Times New Roman"/>
          <w:b/>
          <w:sz w:val="24"/>
          <w:szCs w:val="24"/>
        </w:rPr>
        <w:t xml:space="preserve">Efficient Frontier: </w:t>
      </w:r>
      <w:r w:rsidRPr="003A0D08">
        <w:rPr>
          <w:rFonts w:ascii="Times New Roman" w:hAnsi="Times New Roman" w:cs="Times New Roman"/>
          <w:sz w:val="24"/>
          <w:szCs w:val="24"/>
        </w:rPr>
        <w:t>Portfolios with the highest expected return for each level of risk (or lowest risk for each return).</w:t>
      </w:r>
    </w:p>
    <w:p w14:paraId="2D73DAC5" w14:textId="77777777" w:rsidR="005A36A9" w:rsidRPr="003A0D08" w:rsidRDefault="005A36A9">
      <w:pPr>
        <w:rPr>
          <w:rFonts w:ascii="Times New Roman" w:hAnsi="Times New Roman" w:cs="Times New Roman"/>
          <w:sz w:val="24"/>
          <w:szCs w:val="24"/>
        </w:rPr>
      </w:pPr>
    </w:p>
    <w:p w14:paraId="509C8172" w14:textId="77777777" w:rsidR="005A36A9" w:rsidRPr="003A0D08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3A0D08">
        <w:rPr>
          <w:rFonts w:ascii="Times New Roman" w:hAnsi="Times New Roman" w:cs="Times New Roman"/>
          <w:color w:val="auto"/>
          <w:sz w:val="24"/>
          <w:szCs w:val="24"/>
        </w:rPr>
        <w:t>Core formulas (use decimals in calculations):</w:t>
      </w:r>
    </w:p>
    <w:p w14:paraId="1F1ED000" w14:textId="77777777" w:rsidR="005A36A9" w:rsidRPr="003A0D08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3A0D08">
        <w:rPr>
          <w:rFonts w:ascii="Times New Roman" w:hAnsi="Times New Roman" w:cs="Times New Roman"/>
          <w:sz w:val="24"/>
          <w:szCs w:val="24"/>
        </w:rPr>
        <w:t>Correlation and covariance:  ρij = σij / (σi σ</w:t>
      </w:r>
      <w:proofErr w:type="gramStart"/>
      <w:r w:rsidRPr="003A0D08">
        <w:rPr>
          <w:rFonts w:ascii="Times New Roman" w:hAnsi="Times New Roman" w:cs="Times New Roman"/>
          <w:sz w:val="24"/>
          <w:szCs w:val="24"/>
        </w:rPr>
        <w:t xml:space="preserve">j)   </w:t>
      </w:r>
      <w:proofErr w:type="gramEnd"/>
      <w:r w:rsidRPr="003A0D08">
        <w:rPr>
          <w:rFonts w:ascii="Times New Roman" w:hAnsi="Times New Roman" w:cs="Times New Roman"/>
          <w:sz w:val="24"/>
          <w:szCs w:val="24"/>
        </w:rPr>
        <w:t xml:space="preserve"> and    σij = ρij σi σj</w:t>
      </w:r>
    </w:p>
    <w:p w14:paraId="7C1E64D1" w14:textId="77777777" w:rsidR="005A36A9" w:rsidRPr="003A0D08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3A0D08">
        <w:rPr>
          <w:rFonts w:ascii="Times New Roman" w:hAnsi="Times New Roman" w:cs="Times New Roman"/>
          <w:sz w:val="24"/>
          <w:szCs w:val="24"/>
        </w:rPr>
        <w:t>Portfolio expected return (3 stocks):  E[Rp] = wA·E[RA] + wB·E[RB] + wC·E[RC]</w:t>
      </w:r>
    </w:p>
    <w:p w14:paraId="350E9771" w14:textId="77777777" w:rsidR="005A36A9" w:rsidRPr="003A0D08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3A0D08">
        <w:rPr>
          <w:rFonts w:ascii="Times New Roman" w:hAnsi="Times New Roman" w:cs="Times New Roman"/>
          <w:sz w:val="24"/>
          <w:szCs w:val="24"/>
        </w:rPr>
        <w:t>Portfolio variance (3 stocks):  σp² = wA²σA² + wB²σB² + wC²σC² + 2wAwBρABσAσB + 2wAwCρACσAσC + 2wBwCρBCσBσC</w:t>
      </w:r>
    </w:p>
    <w:p w14:paraId="0BD4AB16" w14:textId="77777777" w:rsidR="005A36A9" w:rsidRPr="003A0D08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3A0D08">
        <w:rPr>
          <w:rFonts w:ascii="Times New Roman" w:hAnsi="Times New Roman" w:cs="Times New Roman"/>
          <w:sz w:val="24"/>
          <w:szCs w:val="24"/>
        </w:rPr>
        <w:t>Portfolio standard deviation:  σp = √(σp²)</w:t>
      </w:r>
    </w:p>
    <w:p w14:paraId="78B42715" w14:textId="77777777" w:rsidR="005A36A9" w:rsidRPr="003A0D08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3A0D08">
        <w:rPr>
          <w:rFonts w:ascii="Times New Roman" w:hAnsi="Times New Roman" w:cs="Times New Roman"/>
          <w:sz w:val="24"/>
          <w:szCs w:val="24"/>
        </w:rPr>
        <w:t>Sanity check: weights must sum to 1 (100%).</w:t>
      </w:r>
    </w:p>
    <w:p w14:paraId="324C4465" w14:textId="77777777" w:rsidR="005A36A9" w:rsidRPr="003A0D08" w:rsidRDefault="005A36A9">
      <w:pPr>
        <w:rPr>
          <w:rFonts w:ascii="Times New Roman" w:hAnsi="Times New Roman" w:cs="Times New Roman"/>
          <w:sz w:val="24"/>
          <w:szCs w:val="24"/>
        </w:rPr>
      </w:pPr>
    </w:p>
    <w:p w14:paraId="32E8A298" w14:textId="77777777" w:rsidR="005A36A9" w:rsidRPr="003A0D08" w:rsidRDefault="00000000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3A0D08">
        <w:rPr>
          <w:rFonts w:ascii="Times New Roman" w:hAnsi="Times New Roman" w:cs="Times New Roman"/>
          <w:color w:val="auto"/>
          <w:sz w:val="24"/>
          <w:szCs w:val="24"/>
        </w:rPr>
        <w:t>True / False (circle one)</w:t>
      </w:r>
    </w:p>
    <w:p w14:paraId="21B27B23" w14:textId="77777777" w:rsidR="005A36A9" w:rsidRPr="003A0D08" w:rsidRDefault="00000000">
      <w:pPr>
        <w:rPr>
          <w:rFonts w:ascii="Times New Roman" w:hAnsi="Times New Roman" w:cs="Times New Roman"/>
          <w:sz w:val="24"/>
          <w:szCs w:val="24"/>
        </w:rPr>
      </w:pPr>
      <w:r w:rsidRPr="003A0D08">
        <w:rPr>
          <w:rFonts w:ascii="Times New Roman" w:hAnsi="Times New Roman" w:cs="Times New Roman"/>
          <w:sz w:val="24"/>
          <w:szCs w:val="24"/>
        </w:rPr>
        <w:t>Directions: For each statement, write T or F. If false, be ready to explain briefly.</w:t>
      </w:r>
    </w:p>
    <w:p w14:paraId="1948A88B" w14:textId="77777777" w:rsidR="005A36A9" w:rsidRPr="003A0D08" w:rsidRDefault="00000000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3A0D08">
        <w:rPr>
          <w:rFonts w:ascii="Times New Roman" w:hAnsi="Times New Roman" w:cs="Times New Roman"/>
          <w:sz w:val="24"/>
          <w:szCs w:val="24"/>
        </w:rPr>
        <w:t>Risk (in this chapter) is commonly measured by the standard deviation of returns.   T / F ______</w:t>
      </w:r>
    </w:p>
    <w:p w14:paraId="1376AB19" w14:textId="77777777" w:rsidR="005A36A9" w:rsidRPr="003A0D08" w:rsidRDefault="00000000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3A0D08">
        <w:rPr>
          <w:rFonts w:ascii="Times New Roman" w:hAnsi="Times New Roman" w:cs="Times New Roman"/>
          <w:sz w:val="24"/>
          <w:szCs w:val="24"/>
        </w:rPr>
        <w:t>A higher expected return always means lower risk.   T / F ______</w:t>
      </w:r>
    </w:p>
    <w:p w14:paraId="4A8EA650" w14:textId="77777777" w:rsidR="005A36A9" w:rsidRPr="003A0D08" w:rsidRDefault="00000000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3A0D08">
        <w:rPr>
          <w:rFonts w:ascii="Times New Roman" w:hAnsi="Times New Roman" w:cs="Times New Roman"/>
          <w:sz w:val="24"/>
          <w:szCs w:val="24"/>
        </w:rPr>
        <w:t>Diversification works best when asset returns are less than perfectly positively correlated (ρ &lt; +1).   T / F ______</w:t>
      </w:r>
    </w:p>
    <w:p w14:paraId="5D8F28CC" w14:textId="77777777" w:rsidR="005A36A9" w:rsidRPr="003A0D08" w:rsidRDefault="00000000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3A0D08">
        <w:rPr>
          <w:rFonts w:ascii="Times New Roman" w:hAnsi="Times New Roman" w:cs="Times New Roman"/>
          <w:sz w:val="24"/>
          <w:szCs w:val="24"/>
        </w:rPr>
        <w:t>If two stocks have ρ = +1, combining them cannot reduce portfolio volatility below the weighted-average-type risk (no diversification benefit).   T / F ______</w:t>
      </w:r>
    </w:p>
    <w:p w14:paraId="581CFCDD" w14:textId="77777777" w:rsidR="005A36A9" w:rsidRPr="003A0D08" w:rsidRDefault="00000000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3A0D08">
        <w:rPr>
          <w:rFonts w:ascii="Times New Roman" w:hAnsi="Times New Roman" w:cs="Times New Roman"/>
          <w:sz w:val="24"/>
          <w:szCs w:val="24"/>
        </w:rPr>
        <w:t>If ρ = −1, it may be possible to build a zero-variance portfolio with the right weights (in theory).   T / F ______</w:t>
      </w:r>
    </w:p>
    <w:p w14:paraId="6B1D938F" w14:textId="77777777" w:rsidR="005A36A9" w:rsidRPr="003A0D08" w:rsidRDefault="00000000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3A0D08">
        <w:rPr>
          <w:rFonts w:ascii="Times New Roman" w:hAnsi="Times New Roman" w:cs="Times New Roman"/>
          <w:sz w:val="24"/>
          <w:szCs w:val="24"/>
        </w:rPr>
        <w:t>Covariance equals correlation times the two standard deviations: σij = ρij σi σj.   T / F ______</w:t>
      </w:r>
    </w:p>
    <w:p w14:paraId="68B2B6A7" w14:textId="77777777" w:rsidR="005A36A9" w:rsidRPr="003A0D08" w:rsidRDefault="00000000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3A0D08">
        <w:rPr>
          <w:rFonts w:ascii="Times New Roman" w:hAnsi="Times New Roman" w:cs="Times New Roman"/>
          <w:sz w:val="24"/>
          <w:szCs w:val="24"/>
        </w:rPr>
        <w:t>Correlation is always between 0 and +1.   T / F ______</w:t>
      </w:r>
    </w:p>
    <w:p w14:paraId="2B161F7A" w14:textId="77777777" w:rsidR="005A36A9" w:rsidRPr="003A0D08" w:rsidRDefault="00000000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3A0D08">
        <w:rPr>
          <w:rFonts w:ascii="Times New Roman" w:hAnsi="Times New Roman" w:cs="Times New Roman"/>
          <w:sz w:val="24"/>
          <w:szCs w:val="24"/>
        </w:rPr>
        <w:t>Unsystematic (firm-specific) risk can be reduced by holding a diversified portfolio.   T / F ______</w:t>
      </w:r>
    </w:p>
    <w:p w14:paraId="0AC25A00" w14:textId="77777777" w:rsidR="005A36A9" w:rsidRPr="003A0D08" w:rsidRDefault="00000000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3A0D08">
        <w:rPr>
          <w:rFonts w:ascii="Times New Roman" w:hAnsi="Times New Roman" w:cs="Times New Roman"/>
          <w:sz w:val="24"/>
          <w:szCs w:val="24"/>
        </w:rPr>
        <w:t>Systematic (market) risk cannot be eliminated by diversification.   T / F ______</w:t>
      </w:r>
    </w:p>
    <w:p w14:paraId="5D035AD6" w14:textId="77777777" w:rsidR="005A36A9" w:rsidRPr="003A0D08" w:rsidRDefault="00000000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3A0D08">
        <w:rPr>
          <w:rFonts w:ascii="Times New Roman" w:hAnsi="Times New Roman" w:cs="Times New Roman"/>
          <w:sz w:val="24"/>
          <w:szCs w:val="24"/>
        </w:rPr>
        <w:t>The efficient frontier contains portfolios with the highest expected return for each level of risk.   T / F ______</w:t>
      </w:r>
    </w:p>
    <w:p w14:paraId="64C09D5B" w14:textId="77777777" w:rsidR="005A36A9" w:rsidRPr="003A0D08" w:rsidRDefault="00000000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3A0D08">
        <w:rPr>
          <w:rFonts w:ascii="Times New Roman" w:hAnsi="Times New Roman" w:cs="Times New Roman"/>
          <w:sz w:val="24"/>
          <w:szCs w:val="24"/>
        </w:rPr>
        <w:t>A portfolio below the efficient frontier is inefficient (you can do better: higher return for same risk or lower risk for same return).   T / F ______</w:t>
      </w:r>
    </w:p>
    <w:p w14:paraId="4C618F30" w14:textId="77777777" w:rsidR="005A36A9" w:rsidRPr="003A0D08" w:rsidRDefault="00000000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3A0D08">
        <w:rPr>
          <w:rFonts w:ascii="Times New Roman" w:hAnsi="Times New Roman" w:cs="Times New Roman"/>
          <w:sz w:val="24"/>
          <w:szCs w:val="24"/>
        </w:rPr>
        <w:t>The expected return of a portfolio is a weighted average of the assets’ expected returns.   T / F ______</w:t>
      </w:r>
    </w:p>
    <w:p w14:paraId="55BF0A30" w14:textId="77777777" w:rsidR="005A36A9" w:rsidRPr="003A0D08" w:rsidRDefault="00000000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3A0D08">
        <w:rPr>
          <w:rFonts w:ascii="Times New Roman" w:hAnsi="Times New Roman" w:cs="Times New Roman"/>
          <w:sz w:val="24"/>
          <w:szCs w:val="24"/>
        </w:rPr>
        <w:t>Portfolio variance is just the weighted average of the individual variances.   T / F ______</w:t>
      </w:r>
    </w:p>
    <w:p w14:paraId="1CF6C6E8" w14:textId="77777777" w:rsidR="005A36A9" w:rsidRPr="003A0D08" w:rsidRDefault="00000000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3A0D08">
        <w:rPr>
          <w:rFonts w:ascii="Times New Roman" w:hAnsi="Times New Roman" w:cs="Times New Roman"/>
          <w:sz w:val="24"/>
          <w:szCs w:val="24"/>
        </w:rPr>
        <w:t>Adding an asset with negative correlation always increases portfolio risk.   T / F ______</w:t>
      </w:r>
    </w:p>
    <w:p w14:paraId="4239623C" w14:textId="77777777" w:rsidR="005A36A9" w:rsidRPr="003A0D08" w:rsidRDefault="00000000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3A0D08">
        <w:rPr>
          <w:rFonts w:ascii="Times New Roman" w:hAnsi="Times New Roman" w:cs="Times New Roman"/>
          <w:sz w:val="24"/>
          <w:szCs w:val="24"/>
        </w:rPr>
        <w:t>A portfolio can have a standard deviation lower than each of its individual assets if correlations are low enough.   T / F ______</w:t>
      </w:r>
    </w:p>
    <w:p w14:paraId="2E7A7B3A" w14:textId="77777777" w:rsidR="005A36A9" w:rsidRPr="003A0D08" w:rsidRDefault="00000000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3A0D08">
        <w:rPr>
          <w:rFonts w:ascii="Times New Roman" w:hAnsi="Times New Roman" w:cs="Times New Roman"/>
          <w:sz w:val="24"/>
          <w:szCs w:val="24"/>
        </w:rPr>
        <w:t>If covariance is negative, correlation must also be negative (because σ’s are always positive).   T / F ______</w:t>
      </w:r>
    </w:p>
    <w:p w14:paraId="2BD63B56" w14:textId="77777777" w:rsidR="005A36A9" w:rsidRPr="003A0D08" w:rsidRDefault="00000000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3A0D08">
        <w:rPr>
          <w:rFonts w:ascii="Times New Roman" w:hAnsi="Times New Roman" w:cs="Times New Roman"/>
          <w:sz w:val="24"/>
          <w:szCs w:val="24"/>
        </w:rPr>
        <w:t>Standard deviation measures total volatility (both upside and downside deviations from the mean).   T / F ______</w:t>
      </w:r>
    </w:p>
    <w:p w14:paraId="54AF0EDC" w14:textId="77777777" w:rsidR="005A36A9" w:rsidRPr="003A0D08" w:rsidRDefault="00000000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3A0D08">
        <w:rPr>
          <w:rFonts w:ascii="Times New Roman" w:hAnsi="Times New Roman" w:cs="Times New Roman"/>
          <w:sz w:val="24"/>
          <w:szCs w:val="24"/>
        </w:rPr>
        <w:t>Different investors can choose different points on the efficient frontier depending on risk tolerance.   T / F ______</w:t>
      </w:r>
    </w:p>
    <w:p w14:paraId="744F5900" w14:textId="77777777" w:rsidR="005A36A9" w:rsidRPr="003A0D08" w:rsidRDefault="00000000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3A0D08">
        <w:rPr>
          <w:rFonts w:ascii="Times New Roman" w:hAnsi="Times New Roman" w:cs="Times New Roman"/>
          <w:color w:val="auto"/>
          <w:sz w:val="24"/>
          <w:szCs w:val="24"/>
        </w:rPr>
        <w:t>Calculation Practice — 3-Stock Portfolio (Return &amp; Risk)</w:t>
      </w:r>
    </w:p>
    <w:p w14:paraId="231650EF" w14:textId="77777777" w:rsidR="005A36A9" w:rsidRPr="003A0D08" w:rsidRDefault="00000000">
      <w:pPr>
        <w:rPr>
          <w:rFonts w:ascii="Times New Roman" w:hAnsi="Times New Roman" w:cs="Times New Roman"/>
          <w:sz w:val="24"/>
          <w:szCs w:val="24"/>
        </w:rPr>
      </w:pPr>
      <w:r w:rsidRPr="003A0D08">
        <w:rPr>
          <w:rFonts w:ascii="Times New Roman" w:hAnsi="Times New Roman" w:cs="Times New Roman"/>
          <w:sz w:val="24"/>
          <w:szCs w:val="24"/>
        </w:rPr>
        <w:t>Directions: Use the formulas above. Show work. Report E[Rp] and σp as percentages (2 decimals).</w:t>
      </w:r>
    </w:p>
    <w:p w14:paraId="676902AC" w14:textId="77777777" w:rsidR="005A36A9" w:rsidRPr="003A0D08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3A0D08">
        <w:rPr>
          <w:rFonts w:ascii="Times New Roman" w:hAnsi="Times New Roman" w:cs="Times New Roman"/>
          <w:color w:val="auto"/>
          <w:sz w:val="24"/>
          <w:szCs w:val="24"/>
        </w:rPr>
        <w:t>Problem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7"/>
        <w:gridCol w:w="2157"/>
      </w:tblGrid>
      <w:tr w:rsidR="003A0D08" w:rsidRPr="003A0D08" w14:paraId="4CBF163C" w14:textId="77777777">
        <w:tc>
          <w:tcPr>
            <w:tcW w:w="2160" w:type="dxa"/>
          </w:tcPr>
          <w:p w14:paraId="42987DD7" w14:textId="77777777" w:rsidR="005A36A9" w:rsidRPr="003A0D0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D08">
              <w:rPr>
                <w:rFonts w:ascii="Times New Roman" w:hAnsi="Times New Roman" w:cs="Times New Roman"/>
                <w:sz w:val="24"/>
                <w:szCs w:val="24"/>
              </w:rPr>
              <w:t>Asset</w:t>
            </w:r>
          </w:p>
        </w:tc>
        <w:tc>
          <w:tcPr>
            <w:tcW w:w="2160" w:type="dxa"/>
          </w:tcPr>
          <w:p w14:paraId="6F207685" w14:textId="77777777" w:rsidR="005A36A9" w:rsidRPr="003A0D0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D08">
              <w:rPr>
                <w:rFonts w:ascii="Times New Roman" w:hAnsi="Times New Roman" w:cs="Times New Roman"/>
                <w:sz w:val="24"/>
                <w:szCs w:val="24"/>
              </w:rPr>
              <w:t>Weight (w)</w:t>
            </w:r>
          </w:p>
        </w:tc>
        <w:tc>
          <w:tcPr>
            <w:tcW w:w="2160" w:type="dxa"/>
          </w:tcPr>
          <w:p w14:paraId="4B6FCF37" w14:textId="77777777" w:rsidR="005A36A9" w:rsidRPr="003A0D0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D08">
              <w:rPr>
                <w:rFonts w:ascii="Times New Roman" w:hAnsi="Times New Roman" w:cs="Times New Roman"/>
                <w:sz w:val="24"/>
                <w:szCs w:val="24"/>
              </w:rPr>
              <w:t>E[Ri]</w:t>
            </w:r>
          </w:p>
        </w:tc>
        <w:tc>
          <w:tcPr>
            <w:tcW w:w="2160" w:type="dxa"/>
          </w:tcPr>
          <w:p w14:paraId="1B6D5769" w14:textId="77777777" w:rsidR="005A36A9" w:rsidRPr="003A0D0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D08">
              <w:rPr>
                <w:rFonts w:ascii="Times New Roman" w:hAnsi="Times New Roman" w:cs="Times New Roman"/>
                <w:sz w:val="24"/>
                <w:szCs w:val="24"/>
              </w:rPr>
              <w:t>σi</w:t>
            </w:r>
          </w:p>
        </w:tc>
      </w:tr>
      <w:tr w:rsidR="003A0D08" w:rsidRPr="003A0D08" w14:paraId="2304F093" w14:textId="77777777">
        <w:tc>
          <w:tcPr>
            <w:tcW w:w="2160" w:type="dxa"/>
          </w:tcPr>
          <w:p w14:paraId="59C4D363" w14:textId="77777777" w:rsidR="005A36A9" w:rsidRPr="003A0D0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D08">
              <w:rPr>
                <w:rFonts w:ascii="Times New Roman" w:hAnsi="Times New Roman" w:cs="Times New Roman"/>
                <w:sz w:val="24"/>
                <w:szCs w:val="24"/>
              </w:rPr>
              <w:t>Stock A</w:t>
            </w:r>
          </w:p>
        </w:tc>
        <w:tc>
          <w:tcPr>
            <w:tcW w:w="2160" w:type="dxa"/>
          </w:tcPr>
          <w:p w14:paraId="6EEE63C4" w14:textId="77777777" w:rsidR="005A36A9" w:rsidRPr="003A0D0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D08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2160" w:type="dxa"/>
          </w:tcPr>
          <w:p w14:paraId="4A763822" w14:textId="77777777" w:rsidR="005A36A9" w:rsidRPr="003A0D0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D08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2160" w:type="dxa"/>
          </w:tcPr>
          <w:p w14:paraId="345459C7" w14:textId="77777777" w:rsidR="005A36A9" w:rsidRPr="003A0D0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D08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</w:tr>
      <w:tr w:rsidR="003A0D08" w:rsidRPr="003A0D08" w14:paraId="5CA73728" w14:textId="77777777">
        <w:tc>
          <w:tcPr>
            <w:tcW w:w="2160" w:type="dxa"/>
          </w:tcPr>
          <w:p w14:paraId="0F8E039C" w14:textId="77777777" w:rsidR="005A36A9" w:rsidRPr="003A0D0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D08">
              <w:rPr>
                <w:rFonts w:ascii="Times New Roman" w:hAnsi="Times New Roman" w:cs="Times New Roman"/>
                <w:sz w:val="24"/>
                <w:szCs w:val="24"/>
              </w:rPr>
              <w:t>Stock B</w:t>
            </w:r>
          </w:p>
        </w:tc>
        <w:tc>
          <w:tcPr>
            <w:tcW w:w="2160" w:type="dxa"/>
          </w:tcPr>
          <w:p w14:paraId="562D20BB" w14:textId="77777777" w:rsidR="005A36A9" w:rsidRPr="003A0D0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D08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2160" w:type="dxa"/>
          </w:tcPr>
          <w:p w14:paraId="1C4D9475" w14:textId="77777777" w:rsidR="005A36A9" w:rsidRPr="003A0D0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D08"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2160" w:type="dxa"/>
          </w:tcPr>
          <w:p w14:paraId="6744FCE8" w14:textId="77777777" w:rsidR="005A36A9" w:rsidRPr="003A0D0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D08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3A0D08" w:rsidRPr="003A0D08" w14:paraId="1CA5F12B" w14:textId="77777777">
        <w:tc>
          <w:tcPr>
            <w:tcW w:w="2160" w:type="dxa"/>
          </w:tcPr>
          <w:p w14:paraId="15FBE26F" w14:textId="77777777" w:rsidR="005A36A9" w:rsidRPr="003A0D0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D08">
              <w:rPr>
                <w:rFonts w:ascii="Times New Roman" w:hAnsi="Times New Roman" w:cs="Times New Roman"/>
                <w:sz w:val="24"/>
                <w:szCs w:val="24"/>
              </w:rPr>
              <w:t>Stock C</w:t>
            </w:r>
          </w:p>
        </w:tc>
        <w:tc>
          <w:tcPr>
            <w:tcW w:w="2160" w:type="dxa"/>
          </w:tcPr>
          <w:p w14:paraId="7B2A7B30" w14:textId="77777777" w:rsidR="005A36A9" w:rsidRPr="003A0D0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D08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2160" w:type="dxa"/>
          </w:tcPr>
          <w:p w14:paraId="27C4C97D" w14:textId="77777777" w:rsidR="005A36A9" w:rsidRPr="003A0D0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D08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160" w:type="dxa"/>
          </w:tcPr>
          <w:p w14:paraId="43728D5D" w14:textId="77777777" w:rsidR="005A36A9" w:rsidRPr="003A0D0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D08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</w:tbl>
    <w:p w14:paraId="2521C3EF" w14:textId="77777777" w:rsidR="005A36A9" w:rsidRPr="003A0D08" w:rsidRDefault="00000000">
      <w:pPr>
        <w:rPr>
          <w:rFonts w:ascii="Times New Roman" w:hAnsi="Times New Roman" w:cs="Times New Roman"/>
          <w:sz w:val="24"/>
          <w:szCs w:val="24"/>
        </w:rPr>
      </w:pPr>
      <w:r w:rsidRPr="003A0D08">
        <w:rPr>
          <w:rFonts w:ascii="Times New Roman" w:hAnsi="Times New Roman" w:cs="Times New Roman"/>
          <w:sz w:val="24"/>
          <w:szCs w:val="24"/>
        </w:rPr>
        <w:t>Correlations: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3A0D08" w:rsidRPr="003A0D08" w14:paraId="50A6FDEE" w14:textId="77777777">
        <w:tc>
          <w:tcPr>
            <w:tcW w:w="2880" w:type="dxa"/>
          </w:tcPr>
          <w:p w14:paraId="1B665BFA" w14:textId="77777777" w:rsidR="005A36A9" w:rsidRPr="003A0D0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D08">
              <w:rPr>
                <w:rFonts w:ascii="Times New Roman" w:hAnsi="Times New Roman" w:cs="Times New Roman"/>
                <w:sz w:val="24"/>
                <w:szCs w:val="24"/>
              </w:rPr>
              <w:t>ρAB</w:t>
            </w:r>
          </w:p>
        </w:tc>
        <w:tc>
          <w:tcPr>
            <w:tcW w:w="2880" w:type="dxa"/>
          </w:tcPr>
          <w:p w14:paraId="40E3497B" w14:textId="77777777" w:rsidR="005A36A9" w:rsidRPr="003A0D0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D08">
              <w:rPr>
                <w:rFonts w:ascii="Times New Roman" w:hAnsi="Times New Roman" w:cs="Times New Roman"/>
                <w:sz w:val="24"/>
                <w:szCs w:val="24"/>
              </w:rPr>
              <w:t>ρAC</w:t>
            </w:r>
          </w:p>
        </w:tc>
        <w:tc>
          <w:tcPr>
            <w:tcW w:w="2880" w:type="dxa"/>
          </w:tcPr>
          <w:p w14:paraId="6A86CE58" w14:textId="77777777" w:rsidR="005A36A9" w:rsidRPr="003A0D0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D08">
              <w:rPr>
                <w:rFonts w:ascii="Times New Roman" w:hAnsi="Times New Roman" w:cs="Times New Roman"/>
                <w:sz w:val="24"/>
                <w:szCs w:val="24"/>
              </w:rPr>
              <w:t>ρBC</w:t>
            </w:r>
          </w:p>
        </w:tc>
      </w:tr>
      <w:tr w:rsidR="003A0D08" w:rsidRPr="003A0D08" w14:paraId="4E8F8208" w14:textId="77777777">
        <w:tc>
          <w:tcPr>
            <w:tcW w:w="2880" w:type="dxa"/>
          </w:tcPr>
          <w:p w14:paraId="316865E2" w14:textId="77777777" w:rsidR="005A36A9" w:rsidRPr="003A0D0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D08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2880" w:type="dxa"/>
          </w:tcPr>
          <w:p w14:paraId="0D196174" w14:textId="77777777" w:rsidR="005A36A9" w:rsidRPr="003A0D0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D08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2880" w:type="dxa"/>
          </w:tcPr>
          <w:p w14:paraId="21BC4428" w14:textId="77777777" w:rsidR="005A36A9" w:rsidRPr="003A0D0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D08">
              <w:rPr>
                <w:rFonts w:ascii="Times New Roman" w:hAnsi="Times New Roman" w:cs="Times New Roman"/>
                <w:sz w:val="24"/>
                <w:szCs w:val="24"/>
              </w:rPr>
              <w:t>0.50</w:t>
            </w:r>
          </w:p>
        </w:tc>
      </w:tr>
    </w:tbl>
    <w:p w14:paraId="727C3C07" w14:textId="77777777" w:rsidR="005A36A9" w:rsidRPr="003A0D08" w:rsidRDefault="005A36A9">
      <w:pPr>
        <w:rPr>
          <w:rFonts w:ascii="Times New Roman" w:hAnsi="Times New Roman" w:cs="Times New Roman"/>
          <w:sz w:val="24"/>
          <w:szCs w:val="24"/>
        </w:rPr>
      </w:pPr>
    </w:p>
    <w:p w14:paraId="2317D18E" w14:textId="77777777" w:rsidR="005A36A9" w:rsidRPr="003A0D08" w:rsidRDefault="000000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A0D08">
        <w:rPr>
          <w:rFonts w:ascii="Times New Roman" w:hAnsi="Times New Roman" w:cs="Times New Roman"/>
          <w:sz w:val="24"/>
          <w:szCs w:val="24"/>
        </w:rPr>
        <w:t>Compute</w:t>
      </w:r>
      <w:proofErr w:type="gramEnd"/>
      <w:r w:rsidRPr="003A0D08">
        <w:rPr>
          <w:rFonts w:ascii="Times New Roman" w:hAnsi="Times New Roman" w:cs="Times New Roman"/>
          <w:sz w:val="24"/>
          <w:szCs w:val="24"/>
        </w:rPr>
        <w:t>:</w:t>
      </w:r>
    </w:p>
    <w:p w14:paraId="63CEF58C" w14:textId="77777777" w:rsidR="005A36A9" w:rsidRPr="003A0D08" w:rsidRDefault="00000000" w:rsidP="003A0D08">
      <w:pPr>
        <w:pStyle w:val="ListNumber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3A0D08">
        <w:rPr>
          <w:rFonts w:ascii="Times New Roman" w:hAnsi="Times New Roman" w:cs="Times New Roman"/>
          <w:sz w:val="24"/>
          <w:szCs w:val="24"/>
        </w:rPr>
        <w:t xml:space="preserve">1) E[Rp] </w:t>
      </w:r>
      <w:proofErr w:type="gramStart"/>
      <w:r w:rsidRPr="003A0D08">
        <w:rPr>
          <w:rFonts w:ascii="Times New Roman" w:hAnsi="Times New Roman" w:cs="Times New Roman"/>
          <w:sz w:val="24"/>
          <w:szCs w:val="24"/>
        </w:rPr>
        <w:t>= __</w:t>
      </w:r>
      <w:proofErr w:type="gramEnd"/>
      <w:r w:rsidRPr="003A0D08">
        <w:rPr>
          <w:rFonts w:ascii="Times New Roman" w:hAnsi="Times New Roman" w:cs="Times New Roman"/>
          <w:sz w:val="24"/>
          <w:szCs w:val="24"/>
        </w:rPr>
        <w:t>______ %</w:t>
      </w:r>
    </w:p>
    <w:p w14:paraId="15AEE835" w14:textId="77777777" w:rsidR="005A36A9" w:rsidRPr="003A0D08" w:rsidRDefault="00000000" w:rsidP="003A0D08">
      <w:pPr>
        <w:pStyle w:val="ListNumber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3A0D08">
        <w:rPr>
          <w:rFonts w:ascii="Times New Roman" w:hAnsi="Times New Roman" w:cs="Times New Roman"/>
          <w:sz w:val="24"/>
          <w:szCs w:val="24"/>
        </w:rPr>
        <w:t>2) σp = ________ %</w:t>
      </w:r>
    </w:p>
    <w:p w14:paraId="720F05C1" w14:textId="77777777" w:rsidR="005A36A9" w:rsidRPr="003A0D08" w:rsidRDefault="000000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A0D08">
        <w:rPr>
          <w:rFonts w:ascii="Times New Roman" w:hAnsi="Times New Roman" w:cs="Times New Roman"/>
          <w:sz w:val="24"/>
          <w:szCs w:val="24"/>
        </w:rPr>
        <w:t>Work space</w:t>
      </w:r>
      <w:proofErr w:type="gramEnd"/>
      <w:r w:rsidRPr="003A0D08">
        <w:rPr>
          <w:rFonts w:ascii="Times New Roman" w:hAnsi="Times New Roman" w:cs="Times New Roman"/>
          <w:sz w:val="24"/>
          <w:szCs w:val="24"/>
        </w:rPr>
        <w:t>:</w:t>
      </w:r>
    </w:p>
    <w:p w14:paraId="455CA869" w14:textId="77777777" w:rsidR="005A36A9" w:rsidRPr="003A0D08" w:rsidRDefault="00000000">
      <w:pPr>
        <w:rPr>
          <w:rFonts w:ascii="Times New Roman" w:hAnsi="Times New Roman" w:cs="Times New Roman"/>
          <w:sz w:val="24"/>
          <w:szCs w:val="24"/>
        </w:rPr>
      </w:pPr>
      <w:r w:rsidRPr="003A0D08">
        <w:rPr>
          <w:rFonts w:ascii="Times New Roman" w:hAnsi="Times New Roman" w:cs="Times New Roman"/>
          <w:sz w:val="24"/>
          <w:szCs w:val="24"/>
        </w:rPr>
        <w:br/>
      </w:r>
      <w:r w:rsidRPr="003A0D08">
        <w:rPr>
          <w:rFonts w:ascii="Times New Roman" w:hAnsi="Times New Roman" w:cs="Times New Roman"/>
          <w:sz w:val="24"/>
          <w:szCs w:val="24"/>
        </w:rPr>
        <w:br/>
      </w:r>
      <w:r w:rsidRPr="003A0D08">
        <w:rPr>
          <w:rFonts w:ascii="Times New Roman" w:hAnsi="Times New Roman" w:cs="Times New Roman"/>
          <w:sz w:val="24"/>
          <w:szCs w:val="24"/>
        </w:rPr>
        <w:br/>
      </w:r>
      <w:r w:rsidRPr="003A0D08">
        <w:rPr>
          <w:rFonts w:ascii="Times New Roman" w:hAnsi="Times New Roman" w:cs="Times New Roman"/>
          <w:sz w:val="24"/>
          <w:szCs w:val="24"/>
        </w:rPr>
        <w:br/>
      </w:r>
    </w:p>
    <w:p w14:paraId="0EB5A22F" w14:textId="77777777" w:rsidR="005A36A9" w:rsidRPr="003A0D08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3A0D08">
        <w:rPr>
          <w:rFonts w:ascii="Times New Roman" w:hAnsi="Times New Roman" w:cs="Times New Roman"/>
          <w:color w:val="auto"/>
          <w:sz w:val="24"/>
          <w:szCs w:val="24"/>
        </w:rPr>
        <w:t>Problem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7"/>
        <w:gridCol w:w="2157"/>
      </w:tblGrid>
      <w:tr w:rsidR="003A0D08" w:rsidRPr="003A0D08" w14:paraId="0F2AEA11" w14:textId="77777777">
        <w:tc>
          <w:tcPr>
            <w:tcW w:w="2160" w:type="dxa"/>
          </w:tcPr>
          <w:p w14:paraId="691B96F9" w14:textId="77777777" w:rsidR="005A36A9" w:rsidRPr="003A0D0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D08">
              <w:rPr>
                <w:rFonts w:ascii="Times New Roman" w:hAnsi="Times New Roman" w:cs="Times New Roman"/>
                <w:sz w:val="24"/>
                <w:szCs w:val="24"/>
              </w:rPr>
              <w:t>Asset</w:t>
            </w:r>
          </w:p>
        </w:tc>
        <w:tc>
          <w:tcPr>
            <w:tcW w:w="2160" w:type="dxa"/>
          </w:tcPr>
          <w:p w14:paraId="627BCD9C" w14:textId="77777777" w:rsidR="005A36A9" w:rsidRPr="003A0D0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D08">
              <w:rPr>
                <w:rFonts w:ascii="Times New Roman" w:hAnsi="Times New Roman" w:cs="Times New Roman"/>
                <w:sz w:val="24"/>
                <w:szCs w:val="24"/>
              </w:rPr>
              <w:t>Weight (w)</w:t>
            </w:r>
          </w:p>
        </w:tc>
        <w:tc>
          <w:tcPr>
            <w:tcW w:w="2160" w:type="dxa"/>
          </w:tcPr>
          <w:p w14:paraId="428BBCE1" w14:textId="77777777" w:rsidR="005A36A9" w:rsidRPr="003A0D0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D08">
              <w:rPr>
                <w:rFonts w:ascii="Times New Roman" w:hAnsi="Times New Roman" w:cs="Times New Roman"/>
                <w:sz w:val="24"/>
                <w:szCs w:val="24"/>
              </w:rPr>
              <w:t>E[Ri]</w:t>
            </w:r>
          </w:p>
        </w:tc>
        <w:tc>
          <w:tcPr>
            <w:tcW w:w="2160" w:type="dxa"/>
          </w:tcPr>
          <w:p w14:paraId="05D9CA1A" w14:textId="77777777" w:rsidR="005A36A9" w:rsidRPr="003A0D0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D08">
              <w:rPr>
                <w:rFonts w:ascii="Times New Roman" w:hAnsi="Times New Roman" w:cs="Times New Roman"/>
                <w:sz w:val="24"/>
                <w:szCs w:val="24"/>
              </w:rPr>
              <w:t>σi</w:t>
            </w:r>
          </w:p>
        </w:tc>
      </w:tr>
      <w:tr w:rsidR="003A0D08" w:rsidRPr="003A0D08" w14:paraId="4EF2C38A" w14:textId="77777777">
        <w:tc>
          <w:tcPr>
            <w:tcW w:w="2160" w:type="dxa"/>
          </w:tcPr>
          <w:p w14:paraId="7C623E80" w14:textId="77777777" w:rsidR="005A36A9" w:rsidRPr="003A0D0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D08">
              <w:rPr>
                <w:rFonts w:ascii="Times New Roman" w:hAnsi="Times New Roman" w:cs="Times New Roman"/>
                <w:sz w:val="24"/>
                <w:szCs w:val="24"/>
              </w:rPr>
              <w:t>Stock A</w:t>
            </w:r>
          </w:p>
        </w:tc>
        <w:tc>
          <w:tcPr>
            <w:tcW w:w="2160" w:type="dxa"/>
          </w:tcPr>
          <w:p w14:paraId="6004BAC5" w14:textId="77777777" w:rsidR="005A36A9" w:rsidRPr="003A0D0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D08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2160" w:type="dxa"/>
          </w:tcPr>
          <w:p w14:paraId="307E0497" w14:textId="77777777" w:rsidR="005A36A9" w:rsidRPr="003A0D0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D08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2160" w:type="dxa"/>
          </w:tcPr>
          <w:p w14:paraId="6D82D358" w14:textId="77777777" w:rsidR="005A36A9" w:rsidRPr="003A0D0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D08"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</w:tr>
      <w:tr w:rsidR="003A0D08" w:rsidRPr="003A0D08" w14:paraId="2411D69F" w14:textId="77777777">
        <w:tc>
          <w:tcPr>
            <w:tcW w:w="2160" w:type="dxa"/>
          </w:tcPr>
          <w:p w14:paraId="5244669D" w14:textId="77777777" w:rsidR="005A36A9" w:rsidRPr="003A0D0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D08">
              <w:rPr>
                <w:rFonts w:ascii="Times New Roman" w:hAnsi="Times New Roman" w:cs="Times New Roman"/>
                <w:sz w:val="24"/>
                <w:szCs w:val="24"/>
              </w:rPr>
              <w:t>Stock B</w:t>
            </w:r>
          </w:p>
        </w:tc>
        <w:tc>
          <w:tcPr>
            <w:tcW w:w="2160" w:type="dxa"/>
          </w:tcPr>
          <w:p w14:paraId="25217AF1" w14:textId="77777777" w:rsidR="005A36A9" w:rsidRPr="003A0D0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D08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2160" w:type="dxa"/>
          </w:tcPr>
          <w:p w14:paraId="1076243B" w14:textId="77777777" w:rsidR="005A36A9" w:rsidRPr="003A0D0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D08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2160" w:type="dxa"/>
          </w:tcPr>
          <w:p w14:paraId="1F589326" w14:textId="77777777" w:rsidR="005A36A9" w:rsidRPr="003A0D0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D08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3A0D08" w:rsidRPr="003A0D08" w14:paraId="7BEB04D2" w14:textId="77777777">
        <w:tc>
          <w:tcPr>
            <w:tcW w:w="2160" w:type="dxa"/>
          </w:tcPr>
          <w:p w14:paraId="5B6365FB" w14:textId="77777777" w:rsidR="005A36A9" w:rsidRPr="003A0D0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D08">
              <w:rPr>
                <w:rFonts w:ascii="Times New Roman" w:hAnsi="Times New Roman" w:cs="Times New Roman"/>
                <w:sz w:val="24"/>
                <w:szCs w:val="24"/>
              </w:rPr>
              <w:t>Stock C</w:t>
            </w:r>
          </w:p>
        </w:tc>
        <w:tc>
          <w:tcPr>
            <w:tcW w:w="2160" w:type="dxa"/>
          </w:tcPr>
          <w:p w14:paraId="0F4C2E52" w14:textId="77777777" w:rsidR="005A36A9" w:rsidRPr="003A0D0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D08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2160" w:type="dxa"/>
          </w:tcPr>
          <w:p w14:paraId="7899B4FC" w14:textId="77777777" w:rsidR="005A36A9" w:rsidRPr="003A0D0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D08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2160" w:type="dxa"/>
          </w:tcPr>
          <w:p w14:paraId="3BC12667" w14:textId="77777777" w:rsidR="005A36A9" w:rsidRPr="003A0D0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D08"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</w:tr>
    </w:tbl>
    <w:p w14:paraId="0224F077" w14:textId="77777777" w:rsidR="005A36A9" w:rsidRPr="003A0D08" w:rsidRDefault="00000000">
      <w:pPr>
        <w:rPr>
          <w:rFonts w:ascii="Times New Roman" w:hAnsi="Times New Roman" w:cs="Times New Roman"/>
          <w:sz w:val="24"/>
          <w:szCs w:val="24"/>
        </w:rPr>
      </w:pPr>
      <w:r w:rsidRPr="003A0D08">
        <w:rPr>
          <w:rFonts w:ascii="Times New Roman" w:hAnsi="Times New Roman" w:cs="Times New Roman"/>
          <w:sz w:val="24"/>
          <w:szCs w:val="24"/>
        </w:rPr>
        <w:t>Correlations: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3A0D08" w:rsidRPr="003A0D08" w14:paraId="3D1F226B" w14:textId="77777777">
        <w:tc>
          <w:tcPr>
            <w:tcW w:w="2880" w:type="dxa"/>
          </w:tcPr>
          <w:p w14:paraId="5E29C897" w14:textId="77777777" w:rsidR="005A36A9" w:rsidRPr="003A0D0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D08">
              <w:rPr>
                <w:rFonts w:ascii="Times New Roman" w:hAnsi="Times New Roman" w:cs="Times New Roman"/>
                <w:sz w:val="24"/>
                <w:szCs w:val="24"/>
              </w:rPr>
              <w:t>ρAB</w:t>
            </w:r>
          </w:p>
        </w:tc>
        <w:tc>
          <w:tcPr>
            <w:tcW w:w="2880" w:type="dxa"/>
          </w:tcPr>
          <w:p w14:paraId="04012E04" w14:textId="77777777" w:rsidR="005A36A9" w:rsidRPr="003A0D0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D08">
              <w:rPr>
                <w:rFonts w:ascii="Times New Roman" w:hAnsi="Times New Roman" w:cs="Times New Roman"/>
                <w:sz w:val="24"/>
                <w:szCs w:val="24"/>
              </w:rPr>
              <w:t>ρAC</w:t>
            </w:r>
          </w:p>
        </w:tc>
        <w:tc>
          <w:tcPr>
            <w:tcW w:w="2880" w:type="dxa"/>
          </w:tcPr>
          <w:p w14:paraId="3C4EFBD0" w14:textId="77777777" w:rsidR="005A36A9" w:rsidRPr="003A0D0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D08">
              <w:rPr>
                <w:rFonts w:ascii="Times New Roman" w:hAnsi="Times New Roman" w:cs="Times New Roman"/>
                <w:sz w:val="24"/>
                <w:szCs w:val="24"/>
              </w:rPr>
              <w:t>ρBC</w:t>
            </w:r>
          </w:p>
        </w:tc>
      </w:tr>
      <w:tr w:rsidR="003A0D08" w:rsidRPr="003A0D08" w14:paraId="467C7F19" w14:textId="77777777">
        <w:tc>
          <w:tcPr>
            <w:tcW w:w="2880" w:type="dxa"/>
          </w:tcPr>
          <w:p w14:paraId="6E784420" w14:textId="77777777" w:rsidR="005A36A9" w:rsidRPr="003A0D0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D08">
              <w:rPr>
                <w:rFonts w:ascii="Times New Roman" w:hAnsi="Times New Roman" w:cs="Times New Roman"/>
                <w:sz w:val="24"/>
                <w:szCs w:val="24"/>
              </w:rPr>
              <w:t>-0.20</w:t>
            </w:r>
          </w:p>
        </w:tc>
        <w:tc>
          <w:tcPr>
            <w:tcW w:w="2880" w:type="dxa"/>
          </w:tcPr>
          <w:p w14:paraId="16DA76FD" w14:textId="77777777" w:rsidR="005A36A9" w:rsidRPr="003A0D0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D08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2880" w:type="dxa"/>
          </w:tcPr>
          <w:p w14:paraId="56138906" w14:textId="77777777" w:rsidR="005A36A9" w:rsidRPr="003A0D0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D08">
              <w:rPr>
                <w:rFonts w:ascii="Times New Roman" w:hAnsi="Times New Roman" w:cs="Times New Roman"/>
                <w:sz w:val="24"/>
                <w:szCs w:val="24"/>
              </w:rPr>
              <w:t>-0.40</w:t>
            </w:r>
          </w:p>
        </w:tc>
      </w:tr>
    </w:tbl>
    <w:p w14:paraId="3124CCB5" w14:textId="77777777" w:rsidR="005A36A9" w:rsidRPr="003A0D08" w:rsidRDefault="005A36A9">
      <w:pPr>
        <w:rPr>
          <w:rFonts w:ascii="Times New Roman" w:hAnsi="Times New Roman" w:cs="Times New Roman"/>
          <w:sz w:val="24"/>
          <w:szCs w:val="24"/>
        </w:rPr>
      </w:pPr>
    </w:p>
    <w:p w14:paraId="6BCE016F" w14:textId="77777777" w:rsidR="005A36A9" w:rsidRPr="003A0D08" w:rsidRDefault="000000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A0D08">
        <w:rPr>
          <w:rFonts w:ascii="Times New Roman" w:hAnsi="Times New Roman" w:cs="Times New Roman"/>
          <w:sz w:val="24"/>
          <w:szCs w:val="24"/>
        </w:rPr>
        <w:t>Compute</w:t>
      </w:r>
      <w:proofErr w:type="gramEnd"/>
      <w:r w:rsidRPr="003A0D08">
        <w:rPr>
          <w:rFonts w:ascii="Times New Roman" w:hAnsi="Times New Roman" w:cs="Times New Roman"/>
          <w:sz w:val="24"/>
          <w:szCs w:val="24"/>
        </w:rPr>
        <w:t>:</w:t>
      </w:r>
    </w:p>
    <w:p w14:paraId="5919FCAE" w14:textId="77777777" w:rsidR="005A36A9" w:rsidRPr="003A0D08" w:rsidRDefault="00000000" w:rsidP="003A0D08">
      <w:pPr>
        <w:pStyle w:val="ListNumber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3A0D08">
        <w:rPr>
          <w:rFonts w:ascii="Times New Roman" w:hAnsi="Times New Roman" w:cs="Times New Roman"/>
          <w:sz w:val="24"/>
          <w:szCs w:val="24"/>
        </w:rPr>
        <w:t xml:space="preserve">1) E[Rp] </w:t>
      </w:r>
      <w:proofErr w:type="gramStart"/>
      <w:r w:rsidRPr="003A0D08">
        <w:rPr>
          <w:rFonts w:ascii="Times New Roman" w:hAnsi="Times New Roman" w:cs="Times New Roman"/>
          <w:sz w:val="24"/>
          <w:szCs w:val="24"/>
        </w:rPr>
        <w:t>= __</w:t>
      </w:r>
      <w:proofErr w:type="gramEnd"/>
      <w:r w:rsidRPr="003A0D08">
        <w:rPr>
          <w:rFonts w:ascii="Times New Roman" w:hAnsi="Times New Roman" w:cs="Times New Roman"/>
          <w:sz w:val="24"/>
          <w:szCs w:val="24"/>
        </w:rPr>
        <w:t>______ %</w:t>
      </w:r>
    </w:p>
    <w:p w14:paraId="54FF74B4" w14:textId="77777777" w:rsidR="005A36A9" w:rsidRPr="003A0D08" w:rsidRDefault="00000000" w:rsidP="003A0D08">
      <w:pPr>
        <w:pStyle w:val="ListNumber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3A0D08">
        <w:rPr>
          <w:rFonts w:ascii="Times New Roman" w:hAnsi="Times New Roman" w:cs="Times New Roman"/>
          <w:sz w:val="24"/>
          <w:szCs w:val="24"/>
        </w:rPr>
        <w:t>2) σp = ________ %</w:t>
      </w:r>
    </w:p>
    <w:p w14:paraId="672D00E5" w14:textId="77777777" w:rsidR="005A36A9" w:rsidRPr="003A0D08" w:rsidRDefault="000000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A0D08">
        <w:rPr>
          <w:rFonts w:ascii="Times New Roman" w:hAnsi="Times New Roman" w:cs="Times New Roman"/>
          <w:sz w:val="24"/>
          <w:szCs w:val="24"/>
        </w:rPr>
        <w:t>Work space</w:t>
      </w:r>
      <w:proofErr w:type="gramEnd"/>
      <w:r w:rsidRPr="003A0D08">
        <w:rPr>
          <w:rFonts w:ascii="Times New Roman" w:hAnsi="Times New Roman" w:cs="Times New Roman"/>
          <w:sz w:val="24"/>
          <w:szCs w:val="24"/>
        </w:rPr>
        <w:t>:</w:t>
      </w:r>
    </w:p>
    <w:p w14:paraId="75A6DCA1" w14:textId="2367450A" w:rsidR="005A36A9" w:rsidRPr="003A0D08" w:rsidRDefault="00000000" w:rsidP="003A0D08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3A0D08">
        <w:rPr>
          <w:rFonts w:ascii="Times New Roman" w:hAnsi="Times New Roman" w:cs="Times New Roman"/>
          <w:sz w:val="24"/>
          <w:szCs w:val="24"/>
        </w:rPr>
        <w:br/>
      </w:r>
      <w:r w:rsidRPr="003A0D08">
        <w:rPr>
          <w:rFonts w:ascii="Times New Roman" w:hAnsi="Times New Roman" w:cs="Times New Roman"/>
          <w:sz w:val="24"/>
          <w:szCs w:val="24"/>
        </w:rPr>
        <w:br/>
      </w:r>
      <w:r w:rsidRPr="003A0D08">
        <w:rPr>
          <w:rFonts w:ascii="Times New Roman" w:hAnsi="Times New Roman" w:cs="Times New Roman"/>
          <w:sz w:val="24"/>
          <w:szCs w:val="24"/>
        </w:rPr>
        <w:br/>
      </w:r>
      <w:r w:rsidRPr="003A0D08">
        <w:rPr>
          <w:rFonts w:ascii="Times New Roman" w:hAnsi="Times New Roman" w:cs="Times New Roman"/>
          <w:sz w:val="24"/>
          <w:szCs w:val="24"/>
        </w:rPr>
        <w:br/>
      </w:r>
      <w:r w:rsidR="003A0D08" w:rsidRPr="003A0D08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</w:p>
    <w:p w14:paraId="542BA405" w14:textId="77777777" w:rsidR="003A0D08" w:rsidRPr="003A0D08" w:rsidRDefault="003A0D08" w:rsidP="003A0D08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1D5840E3" w14:textId="77777777" w:rsidR="003A0D08" w:rsidRPr="003A0D08" w:rsidRDefault="003A0D08" w:rsidP="003A0D08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5F67217C" w14:textId="77777777" w:rsidR="003A0D08" w:rsidRPr="003A0D08" w:rsidRDefault="003A0D08" w:rsidP="003A0D08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4B210B2E" w14:textId="77777777" w:rsidR="003A0D08" w:rsidRPr="003A0D08" w:rsidRDefault="003A0D08" w:rsidP="003A0D08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74F1CEA5" w14:textId="77777777" w:rsidR="003A0D08" w:rsidRPr="003A0D08" w:rsidRDefault="003A0D08" w:rsidP="003A0D08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17D2A9F5" w14:textId="77777777" w:rsidR="003A0D08" w:rsidRPr="003A0D08" w:rsidRDefault="003A0D08" w:rsidP="003A0D08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23A9F6FB" w14:textId="77777777" w:rsidR="003A0D08" w:rsidRPr="003A0D08" w:rsidRDefault="003A0D08" w:rsidP="003A0D08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79579B52" w14:textId="77777777" w:rsidR="003A0D08" w:rsidRPr="003A0D08" w:rsidRDefault="003A0D08" w:rsidP="003A0D08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4D9B0C92" w14:textId="77777777" w:rsidR="003A0D08" w:rsidRPr="003A0D08" w:rsidRDefault="003A0D08" w:rsidP="003A0D08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78FDA789" w14:textId="77777777" w:rsidR="003A0D08" w:rsidRPr="003A0D08" w:rsidRDefault="003A0D08" w:rsidP="003A0D08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4D6A25CB" w14:textId="77777777" w:rsidR="003A0D08" w:rsidRPr="003A0D08" w:rsidRDefault="003A0D08" w:rsidP="003A0D08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252C1C67" w14:textId="77777777" w:rsidR="003A0D08" w:rsidRPr="003A0D08" w:rsidRDefault="003A0D08" w:rsidP="003A0D08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468AAFCF" w14:textId="77777777" w:rsidR="003A0D08" w:rsidRPr="003A0D08" w:rsidRDefault="003A0D08" w:rsidP="003A0D08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56E09C44" w14:textId="77777777" w:rsidR="003A0D08" w:rsidRPr="003A0D08" w:rsidRDefault="003A0D08" w:rsidP="003A0D08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4CB37675" w14:textId="77777777" w:rsidR="003A0D08" w:rsidRPr="003A0D08" w:rsidRDefault="003A0D08" w:rsidP="003A0D08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3C2AB0D0" w14:textId="77777777" w:rsidR="003A0D08" w:rsidRPr="003A0D08" w:rsidRDefault="003A0D08" w:rsidP="003A0D08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1260B835" w14:textId="77777777" w:rsidR="003A0D08" w:rsidRPr="003A0D08" w:rsidRDefault="003A0D08" w:rsidP="003A0D08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21D6EBF1" w14:textId="77777777" w:rsidR="003A0D08" w:rsidRPr="003A0D08" w:rsidRDefault="003A0D08" w:rsidP="003A0D08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4EF3185C" w14:textId="77777777" w:rsidR="003A0D08" w:rsidRPr="003A0D08" w:rsidRDefault="003A0D08" w:rsidP="003A0D08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44979601" w14:textId="77777777" w:rsidR="003A0D08" w:rsidRPr="003A0D08" w:rsidRDefault="003A0D08" w:rsidP="003A0D08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0C3FBAAD" w14:textId="77777777" w:rsidR="003A0D08" w:rsidRPr="003A0D08" w:rsidRDefault="003A0D08" w:rsidP="003A0D08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26BD6EFD" w14:textId="77777777" w:rsidR="003A0D08" w:rsidRPr="003A0D08" w:rsidRDefault="003A0D08" w:rsidP="003A0D08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56EEEC70" w14:textId="77777777" w:rsidR="003A0D08" w:rsidRPr="003A0D08" w:rsidRDefault="003A0D08" w:rsidP="003A0D08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15B2C7FC" w14:textId="77777777" w:rsidR="003A0D08" w:rsidRPr="003A0D08" w:rsidRDefault="003A0D08" w:rsidP="003A0D08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79C08D10" w14:textId="77777777" w:rsidR="003A0D08" w:rsidRPr="003A0D08" w:rsidRDefault="003A0D08" w:rsidP="003A0D08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2C254D5F" w14:textId="77777777" w:rsidR="003A0D08" w:rsidRPr="003A0D08" w:rsidRDefault="003A0D08" w:rsidP="003A0D08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1D0D5BC1" w14:textId="77777777" w:rsidR="003A0D08" w:rsidRPr="003A0D08" w:rsidRDefault="003A0D08" w:rsidP="003A0D08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36F7EEFF" w14:textId="77777777" w:rsidR="003A0D08" w:rsidRPr="003A0D08" w:rsidRDefault="003A0D08" w:rsidP="003A0D08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52BCF269" w14:textId="77777777" w:rsidR="003A0D08" w:rsidRPr="003A0D08" w:rsidRDefault="003A0D08" w:rsidP="003A0D08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36FE697A" w14:textId="77777777" w:rsidR="003A0D08" w:rsidRPr="003A0D08" w:rsidRDefault="003A0D08" w:rsidP="003A0D08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6B3852A3" w14:textId="77777777" w:rsidR="003A0D08" w:rsidRPr="003A0D08" w:rsidRDefault="003A0D08" w:rsidP="003A0D08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72DD4CB5" w14:textId="77777777" w:rsidR="003A0D08" w:rsidRPr="003A0D08" w:rsidRDefault="003A0D08" w:rsidP="003A0D08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31D9BC26" w14:textId="77777777" w:rsidR="003A0D08" w:rsidRPr="003A0D08" w:rsidRDefault="003A0D08" w:rsidP="003A0D08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583F1261" w14:textId="77777777" w:rsidR="003A0D08" w:rsidRPr="003A0D08" w:rsidRDefault="003A0D08" w:rsidP="003A0D08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50E7D75F" w14:textId="77777777" w:rsidR="003A0D08" w:rsidRPr="003A0D08" w:rsidRDefault="003A0D08" w:rsidP="003A0D08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11E3FC47" w14:textId="77777777" w:rsidR="003A0D08" w:rsidRPr="003A0D08" w:rsidRDefault="003A0D08" w:rsidP="003A0D08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490A50F0" w14:textId="77777777" w:rsidR="003A0D08" w:rsidRPr="003A0D08" w:rsidRDefault="003A0D08" w:rsidP="003A0D08">
      <w:pPr>
        <w:rPr>
          <w:rFonts w:ascii="Times New Roman" w:hAnsi="Times New Roman" w:cs="Times New Roman"/>
          <w:sz w:val="24"/>
          <w:szCs w:val="24"/>
        </w:rPr>
      </w:pPr>
    </w:p>
    <w:p w14:paraId="76A4B5A4" w14:textId="77777777" w:rsidR="003A0D08" w:rsidRPr="003A0D08" w:rsidRDefault="003A0D08" w:rsidP="003A0D08">
      <w:pPr>
        <w:rPr>
          <w:rFonts w:ascii="Times New Roman" w:hAnsi="Times New Roman" w:cs="Times New Roman"/>
          <w:sz w:val="24"/>
          <w:szCs w:val="24"/>
        </w:rPr>
      </w:pPr>
    </w:p>
    <w:p w14:paraId="58374729" w14:textId="77777777" w:rsidR="003A0D08" w:rsidRPr="003A0D08" w:rsidRDefault="003A0D08" w:rsidP="003A0D08">
      <w:pPr>
        <w:rPr>
          <w:rFonts w:ascii="Times New Roman" w:hAnsi="Times New Roman" w:cs="Times New Roman"/>
          <w:sz w:val="24"/>
          <w:szCs w:val="24"/>
        </w:rPr>
      </w:pPr>
    </w:p>
    <w:p w14:paraId="4F7818C0" w14:textId="77777777" w:rsidR="003A0D08" w:rsidRPr="003A0D08" w:rsidRDefault="003A0D08" w:rsidP="003A0D08">
      <w:pPr>
        <w:rPr>
          <w:rFonts w:ascii="Times New Roman" w:hAnsi="Times New Roman" w:cs="Times New Roman"/>
          <w:sz w:val="24"/>
          <w:szCs w:val="24"/>
        </w:rPr>
      </w:pPr>
    </w:p>
    <w:p w14:paraId="20C1CC4B" w14:textId="77777777" w:rsidR="003A0D08" w:rsidRPr="003A0D08" w:rsidRDefault="003A0D08" w:rsidP="003A0D08">
      <w:pPr>
        <w:rPr>
          <w:rFonts w:ascii="Times New Roman" w:hAnsi="Times New Roman" w:cs="Times New Roman"/>
          <w:sz w:val="24"/>
          <w:szCs w:val="24"/>
        </w:rPr>
      </w:pPr>
    </w:p>
    <w:p w14:paraId="2E2BC7CF" w14:textId="77777777" w:rsidR="003A0D08" w:rsidRPr="003A0D08" w:rsidRDefault="003A0D08" w:rsidP="003A0D08">
      <w:pPr>
        <w:pStyle w:val="Heading1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True / False — Answer Key</w:t>
      </w:r>
    </w:p>
    <w:p w14:paraId="609D1AC1" w14:textId="77777777" w:rsidR="003A0D08" w:rsidRPr="003A0D08" w:rsidRDefault="003A0D08" w:rsidP="003A0D08">
      <w:pPr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T = True, F = False.</w:t>
      </w:r>
    </w:p>
    <w:p w14:paraId="061844B2" w14:textId="77777777" w:rsidR="003A0D08" w:rsidRPr="003A0D08" w:rsidRDefault="003A0D08" w:rsidP="003A0D08">
      <w:pPr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14:paraId="6C100753" w14:textId="77777777" w:rsidR="003A0D08" w:rsidRPr="003A0D08" w:rsidRDefault="003A0D08" w:rsidP="003A0D08">
      <w:pPr>
        <w:pStyle w:val="ListNumber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A0D08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T. </w:t>
      </w:r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Risk (in this chapter) is commonly measured by the standard deviation of returns.</w:t>
      </w:r>
    </w:p>
    <w:p w14:paraId="3DF5F0DD" w14:textId="77777777" w:rsidR="003A0D08" w:rsidRPr="003A0D08" w:rsidRDefault="003A0D08" w:rsidP="003A0D08">
      <w:pPr>
        <w:pStyle w:val="ListBullet2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Explanation: Risk is volatility; σ is the standard measure used here.</w:t>
      </w:r>
    </w:p>
    <w:p w14:paraId="1F2635EA" w14:textId="77777777" w:rsidR="003A0D08" w:rsidRPr="003A0D08" w:rsidRDefault="003A0D08" w:rsidP="003A0D08">
      <w:pPr>
        <w:pStyle w:val="ListNumber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A0D08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F. </w:t>
      </w:r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A higher expected return always means lower risk.</w:t>
      </w:r>
    </w:p>
    <w:p w14:paraId="17EF0D81" w14:textId="77777777" w:rsidR="003A0D08" w:rsidRPr="003A0D08" w:rsidRDefault="003A0D08" w:rsidP="003A0D08">
      <w:pPr>
        <w:pStyle w:val="ListBullet2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Explanation: Higher expected </w:t>
      </w:r>
      <w:proofErr w:type="gramStart"/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return often comes</w:t>
      </w:r>
      <w:proofErr w:type="gramEnd"/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with higher risk; there is no guarantee of a tradeoff direction in every case.</w:t>
      </w:r>
    </w:p>
    <w:p w14:paraId="48E5C9E1" w14:textId="77777777" w:rsidR="003A0D08" w:rsidRPr="003A0D08" w:rsidRDefault="003A0D08" w:rsidP="003A0D08">
      <w:pPr>
        <w:pStyle w:val="ListNumber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A0D08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T. </w:t>
      </w:r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Diversification works best when asset returns are less than perfectly positively correlated (ρ &lt; +1).</w:t>
      </w:r>
    </w:p>
    <w:p w14:paraId="327EA989" w14:textId="77777777" w:rsidR="003A0D08" w:rsidRPr="003A0D08" w:rsidRDefault="003A0D08" w:rsidP="003A0D08">
      <w:pPr>
        <w:pStyle w:val="ListBullet2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Explanation: Lower/negative correlation allows volatility to “cancel out.”</w:t>
      </w:r>
    </w:p>
    <w:p w14:paraId="403ABCB8" w14:textId="77777777" w:rsidR="003A0D08" w:rsidRPr="003A0D08" w:rsidRDefault="003A0D08" w:rsidP="003A0D08">
      <w:pPr>
        <w:pStyle w:val="ListNumber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A0D08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T. </w:t>
      </w:r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If two stocks have ρ = +1, combining them cannot reduce portfolio volatility below the weighted-average-type risk (no diversification benefit).</w:t>
      </w:r>
    </w:p>
    <w:p w14:paraId="2866B16B" w14:textId="77777777" w:rsidR="003A0D08" w:rsidRPr="003A0D08" w:rsidRDefault="003A0D08" w:rsidP="003A0D08">
      <w:pPr>
        <w:pStyle w:val="ListBullet2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Explanation: With ρ=+1 the covariance term is </w:t>
      </w:r>
      <w:proofErr w:type="gramStart"/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maximized</w:t>
      </w:r>
      <w:proofErr w:type="gramEnd"/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and risk reduction is minimal.</w:t>
      </w:r>
    </w:p>
    <w:p w14:paraId="06B10FCB" w14:textId="77777777" w:rsidR="003A0D08" w:rsidRPr="003A0D08" w:rsidRDefault="003A0D08" w:rsidP="003A0D08">
      <w:pPr>
        <w:pStyle w:val="ListNumber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A0D08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T. </w:t>
      </w:r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If ρ = −1, it may be possible to build a zero-variance portfolio with the right weights (in theory).</w:t>
      </w:r>
    </w:p>
    <w:p w14:paraId="51B7A1E2" w14:textId="77777777" w:rsidR="003A0D08" w:rsidRPr="003A0D08" w:rsidRDefault="003A0D08" w:rsidP="003A0D08">
      <w:pPr>
        <w:pStyle w:val="ListBullet2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Explanation: Perfect negative correlation allows offsetting movements with the right weights (rare).</w:t>
      </w:r>
    </w:p>
    <w:p w14:paraId="0CCA2B5A" w14:textId="77777777" w:rsidR="003A0D08" w:rsidRPr="003A0D08" w:rsidRDefault="003A0D08" w:rsidP="003A0D08">
      <w:pPr>
        <w:pStyle w:val="ListNumber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A0D08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T. </w:t>
      </w:r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Covariance equals correlation times the two standard deviations: </w:t>
      </w:r>
      <w:proofErr w:type="spellStart"/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σij</w:t>
      </w:r>
      <w:proofErr w:type="spellEnd"/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= </w:t>
      </w:r>
      <w:proofErr w:type="spellStart"/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ρij</w:t>
      </w:r>
      <w:proofErr w:type="spellEnd"/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σi</w:t>
      </w:r>
      <w:proofErr w:type="spellEnd"/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σj</w:t>
      </w:r>
      <w:proofErr w:type="spellEnd"/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</w:p>
    <w:p w14:paraId="42EDE3C7" w14:textId="77777777" w:rsidR="003A0D08" w:rsidRPr="003A0D08" w:rsidRDefault="003A0D08" w:rsidP="003A0D08">
      <w:pPr>
        <w:pStyle w:val="ListBullet2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Explanation: This is the key relationship between covariance and correlation.</w:t>
      </w:r>
    </w:p>
    <w:p w14:paraId="3B481918" w14:textId="77777777" w:rsidR="003A0D08" w:rsidRPr="003A0D08" w:rsidRDefault="003A0D08" w:rsidP="003A0D08">
      <w:pPr>
        <w:pStyle w:val="ListNumber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A0D08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F. </w:t>
      </w:r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Correlation is always between 0 and +1.</w:t>
      </w:r>
    </w:p>
    <w:p w14:paraId="57F7725A" w14:textId="77777777" w:rsidR="003A0D08" w:rsidRPr="003A0D08" w:rsidRDefault="003A0D08" w:rsidP="003A0D08">
      <w:pPr>
        <w:pStyle w:val="ListBullet2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Explanation: Correlation ranges from −1 to +1.</w:t>
      </w:r>
    </w:p>
    <w:p w14:paraId="4AEACF38" w14:textId="77777777" w:rsidR="003A0D08" w:rsidRPr="003A0D08" w:rsidRDefault="003A0D08" w:rsidP="003A0D08">
      <w:pPr>
        <w:pStyle w:val="ListNumber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A0D08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T. </w:t>
      </w:r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Unsystematic (firm-specific) risk can be reduced by holding a diversified portfolio.</w:t>
      </w:r>
    </w:p>
    <w:p w14:paraId="2D1C8018" w14:textId="77777777" w:rsidR="003A0D08" w:rsidRPr="003A0D08" w:rsidRDefault="003A0D08" w:rsidP="003A0D08">
      <w:pPr>
        <w:pStyle w:val="ListBullet2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Explanation: Diversification reduces firm-specific risk.</w:t>
      </w:r>
    </w:p>
    <w:p w14:paraId="396AF003" w14:textId="77777777" w:rsidR="003A0D08" w:rsidRPr="003A0D08" w:rsidRDefault="003A0D08" w:rsidP="003A0D08">
      <w:pPr>
        <w:pStyle w:val="ListNumber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A0D08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T. </w:t>
      </w:r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Systematic (market) risk cannot be eliminated by diversification.</w:t>
      </w:r>
    </w:p>
    <w:p w14:paraId="56866E04" w14:textId="77777777" w:rsidR="003A0D08" w:rsidRPr="003A0D08" w:rsidRDefault="003A0D08" w:rsidP="003A0D08">
      <w:pPr>
        <w:pStyle w:val="ListBullet2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Explanation: Market-wide shocks affect most assets.</w:t>
      </w:r>
    </w:p>
    <w:p w14:paraId="7E3781DD" w14:textId="77777777" w:rsidR="003A0D08" w:rsidRPr="003A0D08" w:rsidRDefault="003A0D08" w:rsidP="003A0D08">
      <w:pPr>
        <w:pStyle w:val="ListNumber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A0D08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T. </w:t>
      </w:r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The efficient frontier contains portfolios with the highest expected return for each level of risk.</w:t>
      </w:r>
    </w:p>
    <w:p w14:paraId="327E0980" w14:textId="77777777" w:rsidR="003A0D08" w:rsidRPr="003A0D08" w:rsidRDefault="003A0D08" w:rsidP="003A0D08">
      <w:pPr>
        <w:pStyle w:val="ListBullet2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Explanation: By definition, efficient portfolios lie on the frontier.</w:t>
      </w:r>
    </w:p>
    <w:p w14:paraId="283F440D" w14:textId="77777777" w:rsidR="003A0D08" w:rsidRPr="003A0D08" w:rsidRDefault="003A0D08" w:rsidP="003A0D08">
      <w:pPr>
        <w:pStyle w:val="ListNumber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A0D08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T. </w:t>
      </w:r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A portfolio below the efficient frontier is inefficient (you can do better: higher return for same risk or lower risk for same return).</w:t>
      </w:r>
    </w:p>
    <w:p w14:paraId="1E226451" w14:textId="77777777" w:rsidR="003A0D08" w:rsidRPr="003A0D08" w:rsidRDefault="003A0D08" w:rsidP="003A0D08">
      <w:pPr>
        <w:pStyle w:val="ListBullet2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Explanation: It is dominated by some other portfolio.</w:t>
      </w:r>
    </w:p>
    <w:p w14:paraId="286F36BE" w14:textId="77777777" w:rsidR="003A0D08" w:rsidRPr="003A0D08" w:rsidRDefault="003A0D08" w:rsidP="003A0D08">
      <w:pPr>
        <w:pStyle w:val="ListNumber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A0D08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T. </w:t>
      </w:r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The expected return of a portfolio is a weighted average of the assets’ expected returns.</w:t>
      </w:r>
    </w:p>
    <w:p w14:paraId="4D93DD28" w14:textId="77777777" w:rsidR="003A0D08" w:rsidRPr="003A0D08" w:rsidRDefault="003A0D08" w:rsidP="003A0D08">
      <w:pPr>
        <w:pStyle w:val="ListBullet2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Explanation: E[Rp] is linear in weights.</w:t>
      </w:r>
    </w:p>
    <w:p w14:paraId="3C9821F8" w14:textId="77777777" w:rsidR="003A0D08" w:rsidRPr="003A0D08" w:rsidRDefault="003A0D08" w:rsidP="003A0D08">
      <w:pPr>
        <w:pStyle w:val="ListNumber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A0D08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F. </w:t>
      </w:r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Portfolio variance is just the weighted average of the individual variances.</w:t>
      </w:r>
    </w:p>
    <w:p w14:paraId="335C0A26" w14:textId="77777777" w:rsidR="003A0D08" w:rsidRPr="003A0D08" w:rsidRDefault="003A0D08" w:rsidP="003A0D08">
      <w:pPr>
        <w:pStyle w:val="ListBullet2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Explanation: Variance depends on covariances/correlations too; it is not just a weighted average.</w:t>
      </w:r>
    </w:p>
    <w:p w14:paraId="6CFE3296" w14:textId="77777777" w:rsidR="003A0D08" w:rsidRPr="003A0D08" w:rsidRDefault="003A0D08" w:rsidP="003A0D08">
      <w:pPr>
        <w:pStyle w:val="ListNumber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A0D08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F. </w:t>
      </w:r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Adding an asset with negative correlation always increases portfolio risk.</w:t>
      </w:r>
    </w:p>
    <w:p w14:paraId="6EE79C13" w14:textId="77777777" w:rsidR="003A0D08" w:rsidRPr="003A0D08" w:rsidRDefault="003A0D08" w:rsidP="003A0D08">
      <w:pPr>
        <w:pStyle w:val="ListBullet2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Explanation: Negative correlation tends to reduce risk, not increase it.</w:t>
      </w:r>
    </w:p>
    <w:p w14:paraId="465B8135" w14:textId="77777777" w:rsidR="003A0D08" w:rsidRPr="003A0D08" w:rsidRDefault="003A0D08" w:rsidP="003A0D08">
      <w:pPr>
        <w:pStyle w:val="ListNumber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A0D08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T. </w:t>
      </w:r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A portfolio can have a standard deviation lower than each of its individual assets if correlations are low enough.</w:t>
      </w:r>
    </w:p>
    <w:p w14:paraId="3F78B548" w14:textId="77777777" w:rsidR="003A0D08" w:rsidRPr="003A0D08" w:rsidRDefault="003A0D08" w:rsidP="003A0D08">
      <w:pPr>
        <w:pStyle w:val="ListBullet2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Explanation: Low/negative correlations can reduce </w:t>
      </w:r>
      <w:proofErr w:type="spellStart"/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σp</w:t>
      </w:r>
      <w:proofErr w:type="spellEnd"/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below each </w:t>
      </w:r>
      <w:proofErr w:type="spellStart"/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σi</w:t>
      </w:r>
      <w:proofErr w:type="spellEnd"/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</w:p>
    <w:p w14:paraId="14CF5BA2" w14:textId="77777777" w:rsidR="003A0D08" w:rsidRPr="003A0D08" w:rsidRDefault="003A0D08" w:rsidP="003A0D08">
      <w:pPr>
        <w:pStyle w:val="ListNumber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A0D08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T. </w:t>
      </w:r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If covariance is negative, correlation must also be negative (because </w:t>
      </w:r>
      <w:proofErr w:type="spellStart"/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σ’s</w:t>
      </w:r>
      <w:proofErr w:type="spellEnd"/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are always positive).</w:t>
      </w:r>
    </w:p>
    <w:p w14:paraId="71FB0C79" w14:textId="77777777" w:rsidR="003A0D08" w:rsidRPr="003A0D08" w:rsidRDefault="003A0D08" w:rsidP="003A0D08">
      <w:pPr>
        <w:pStyle w:val="ListBullet2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Explanation: </w:t>
      </w:r>
      <w:proofErr w:type="spellStart"/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ρij</w:t>
      </w:r>
      <w:proofErr w:type="spellEnd"/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= </w:t>
      </w:r>
      <w:proofErr w:type="spellStart"/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σij</w:t>
      </w:r>
      <w:proofErr w:type="spellEnd"/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/(</w:t>
      </w:r>
      <w:proofErr w:type="spellStart"/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σiσj</w:t>
      </w:r>
      <w:proofErr w:type="spellEnd"/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); </w:t>
      </w:r>
      <w:proofErr w:type="spellStart"/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σiσj</w:t>
      </w:r>
      <w:proofErr w:type="spellEnd"/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&gt;0 so signs match.</w:t>
      </w:r>
    </w:p>
    <w:p w14:paraId="471A67C1" w14:textId="77777777" w:rsidR="003A0D08" w:rsidRPr="003A0D08" w:rsidRDefault="003A0D08" w:rsidP="003A0D08">
      <w:pPr>
        <w:pStyle w:val="ListNumber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A0D08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T. </w:t>
      </w:r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Standard deviation measures total volatility (both upside and downside deviations from the mean).</w:t>
      </w:r>
    </w:p>
    <w:p w14:paraId="5B0B433C" w14:textId="77777777" w:rsidR="003A0D08" w:rsidRPr="003A0D08" w:rsidRDefault="003A0D08" w:rsidP="003A0D08">
      <w:pPr>
        <w:pStyle w:val="ListBullet2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Explanation: σ uses squared deviations, so it treats upside and downside symmetrically.</w:t>
      </w:r>
    </w:p>
    <w:p w14:paraId="5A1F32C1" w14:textId="77777777" w:rsidR="003A0D08" w:rsidRPr="003A0D08" w:rsidRDefault="003A0D08" w:rsidP="003A0D08">
      <w:pPr>
        <w:pStyle w:val="ListNumber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A0D08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T. </w:t>
      </w:r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Different investors can choose different points on the efficient frontier depending on risk tolerance.</w:t>
      </w:r>
    </w:p>
    <w:p w14:paraId="79EB0DC5" w14:textId="77777777" w:rsidR="003A0D08" w:rsidRPr="003A0D08" w:rsidRDefault="003A0D08" w:rsidP="003A0D08">
      <w:pPr>
        <w:pStyle w:val="ListBullet2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Explanation: The frontier is the same set; choice depends on investor preferences.</w:t>
      </w:r>
    </w:p>
    <w:p w14:paraId="497C41D7" w14:textId="77777777" w:rsidR="003A0D08" w:rsidRPr="003A0D08" w:rsidRDefault="003A0D08" w:rsidP="003A0D08">
      <w:pPr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14:paraId="3EF6B7F0" w14:textId="77777777" w:rsidR="003A0D08" w:rsidRPr="003A0D08" w:rsidRDefault="003A0D08" w:rsidP="003A0D08">
      <w:pPr>
        <w:pStyle w:val="Heading1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Calculation Practice — Answer Key</w:t>
      </w:r>
    </w:p>
    <w:p w14:paraId="19FB3C12" w14:textId="77777777" w:rsidR="003A0D08" w:rsidRPr="003A0D08" w:rsidRDefault="003A0D08" w:rsidP="003A0D08">
      <w:pPr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Report values as percentages (2 decimals). Small rounding differences are OK.</w:t>
      </w:r>
    </w:p>
    <w:p w14:paraId="563C35C3" w14:textId="77777777" w:rsidR="003A0D08" w:rsidRPr="003A0D08" w:rsidRDefault="003A0D08" w:rsidP="003A0D08">
      <w:pPr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14:paraId="5EE74EA8" w14:textId="77777777" w:rsidR="003A0D08" w:rsidRPr="003A0D08" w:rsidRDefault="003A0D08" w:rsidP="003A0D08">
      <w:pPr>
        <w:pStyle w:val="Heading2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Problem 1 (solutions)</w:t>
      </w:r>
    </w:p>
    <w:p w14:paraId="6AC1748C" w14:textId="77777777" w:rsidR="003A0D08" w:rsidRPr="003A0D08" w:rsidRDefault="003A0D08" w:rsidP="003A0D08">
      <w:pPr>
        <w:pStyle w:val="ListBullet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E[Rp] = 9.90%</w:t>
      </w:r>
    </w:p>
    <w:p w14:paraId="1AA0FFD2" w14:textId="77777777" w:rsidR="003A0D08" w:rsidRPr="003A0D08" w:rsidRDefault="003A0D08" w:rsidP="003A0D08">
      <w:pPr>
        <w:pStyle w:val="ListBullet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proofErr w:type="spellStart"/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σp</w:t>
      </w:r>
      <w:proofErr w:type="spellEnd"/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= 15.56</w:t>
      </w:r>
      <w:proofErr w:type="gramStart"/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%  (</w:t>
      </w:r>
      <w:proofErr w:type="gramEnd"/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since σp² = 0.024215)</w:t>
      </w:r>
    </w:p>
    <w:p w14:paraId="2D82D06A" w14:textId="77777777" w:rsidR="003A0D08" w:rsidRPr="003A0D08" w:rsidRDefault="003A0D08" w:rsidP="003A0D08">
      <w:pPr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Variance breakdown (using decimals):</w:t>
      </w:r>
    </w:p>
    <w:p w14:paraId="0E824408" w14:textId="77777777" w:rsidR="003A0D08" w:rsidRPr="003A0D08" w:rsidRDefault="003A0D08" w:rsidP="003A0D08">
      <w:pPr>
        <w:pStyle w:val="ListBullet2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w1^2 σ1^2 = 0.005184</w:t>
      </w:r>
    </w:p>
    <w:p w14:paraId="3678B25C" w14:textId="77777777" w:rsidR="003A0D08" w:rsidRPr="003A0D08" w:rsidRDefault="003A0D08" w:rsidP="003A0D08">
      <w:pPr>
        <w:pStyle w:val="ListBullet2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w2^2 σ2^2 = 0.007656</w:t>
      </w:r>
    </w:p>
    <w:p w14:paraId="4F5F49E3" w14:textId="77777777" w:rsidR="003A0D08" w:rsidRPr="003A0D08" w:rsidRDefault="003A0D08" w:rsidP="003A0D08">
      <w:pPr>
        <w:pStyle w:val="ListBullet2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w3^2 σ3^2 = 0.002500</w:t>
      </w:r>
    </w:p>
    <w:p w14:paraId="15A27AD6" w14:textId="77777777" w:rsidR="003A0D08" w:rsidRPr="003A0D08" w:rsidRDefault="003A0D08" w:rsidP="003A0D08">
      <w:pPr>
        <w:pStyle w:val="ListBullet2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2 w1 w2 ρ12 σ1 σ2 = 0.003780</w:t>
      </w:r>
    </w:p>
    <w:p w14:paraId="154F1067" w14:textId="77777777" w:rsidR="003A0D08" w:rsidRPr="003A0D08" w:rsidRDefault="003A0D08" w:rsidP="003A0D08">
      <w:pPr>
        <w:pStyle w:val="ListBullet2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2 w1 w3 ρ13 σ1 σ3 = 0.000720</w:t>
      </w:r>
    </w:p>
    <w:p w14:paraId="1534FCCA" w14:textId="77777777" w:rsidR="003A0D08" w:rsidRPr="003A0D08" w:rsidRDefault="003A0D08" w:rsidP="003A0D08">
      <w:pPr>
        <w:pStyle w:val="ListBullet2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2 w2 w3 ρ23 σ2 σ3 = 0.004375</w:t>
      </w:r>
    </w:p>
    <w:p w14:paraId="2CD27BCB" w14:textId="77777777" w:rsidR="003A0D08" w:rsidRPr="003A0D08" w:rsidRDefault="003A0D08" w:rsidP="003A0D08">
      <w:pPr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14:paraId="21E3ED3F" w14:textId="77777777" w:rsidR="003A0D08" w:rsidRPr="003A0D08" w:rsidRDefault="003A0D08" w:rsidP="003A0D08">
      <w:pPr>
        <w:pStyle w:val="Heading2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Problem 2 (solutions)</w:t>
      </w:r>
    </w:p>
    <w:p w14:paraId="40113CD7" w14:textId="77777777" w:rsidR="003A0D08" w:rsidRPr="003A0D08" w:rsidRDefault="003A0D08" w:rsidP="003A0D08">
      <w:pPr>
        <w:pStyle w:val="ListBullet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E[Rp] = 9.20%</w:t>
      </w:r>
    </w:p>
    <w:p w14:paraId="7057CB5C" w14:textId="77777777" w:rsidR="003A0D08" w:rsidRPr="003A0D08" w:rsidRDefault="003A0D08" w:rsidP="003A0D08">
      <w:pPr>
        <w:pStyle w:val="ListBullet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proofErr w:type="spellStart"/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σp</w:t>
      </w:r>
      <w:proofErr w:type="spellEnd"/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= 11.78</w:t>
      </w:r>
      <w:proofErr w:type="gramStart"/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%  (</w:t>
      </w:r>
      <w:proofErr w:type="gramEnd"/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since σp² = 0.013881)</w:t>
      </w:r>
    </w:p>
    <w:p w14:paraId="73217EA8" w14:textId="77777777" w:rsidR="003A0D08" w:rsidRPr="003A0D08" w:rsidRDefault="003A0D08" w:rsidP="003A0D08">
      <w:pPr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Variance breakdown (using decimals):</w:t>
      </w:r>
    </w:p>
    <w:p w14:paraId="6704E525" w14:textId="77777777" w:rsidR="003A0D08" w:rsidRPr="003A0D08" w:rsidRDefault="003A0D08" w:rsidP="003A0D08">
      <w:pPr>
        <w:pStyle w:val="ListBullet2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w1^2 σ1^2 = 0.012100</w:t>
      </w:r>
    </w:p>
    <w:p w14:paraId="41D7AEDB" w14:textId="77777777" w:rsidR="003A0D08" w:rsidRPr="003A0D08" w:rsidRDefault="003A0D08" w:rsidP="003A0D08">
      <w:pPr>
        <w:pStyle w:val="ListBullet2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w2^2 σ2^2 = 0.002025</w:t>
      </w:r>
    </w:p>
    <w:p w14:paraId="0A5BEF6A" w14:textId="77777777" w:rsidR="003A0D08" w:rsidRPr="003A0D08" w:rsidRDefault="003A0D08" w:rsidP="003A0D08">
      <w:pPr>
        <w:pStyle w:val="ListBullet2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w3^2 σ3^2 = 0.003136</w:t>
      </w:r>
    </w:p>
    <w:p w14:paraId="03FC5F8C" w14:textId="77777777" w:rsidR="003A0D08" w:rsidRPr="003A0D08" w:rsidRDefault="003A0D08" w:rsidP="003A0D08">
      <w:pPr>
        <w:pStyle w:val="ListBullet2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2 w1 w2 ρ12 σ1 σ2 = -0.001980</w:t>
      </w:r>
    </w:p>
    <w:p w14:paraId="03EA2D85" w14:textId="77777777" w:rsidR="003A0D08" w:rsidRPr="003A0D08" w:rsidRDefault="003A0D08" w:rsidP="003A0D08">
      <w:pPr>
        <w:pStyle w:val="ListBullet2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2 w1 w3 ρ13 σ1 σ3 = 0.000616</w:t>
      </w:r>
    </w:p>
    <w:p w14:paraId="49E0E882" w14:textId="77777777" w:rsidR="003A0D08" w:rsidRPr="003A0D08" w:rsidRDefault="003A0D08" w:rsidP="003A0D08">
      <w:pPr>
        <w:pStyle w:val="ListBullet2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A0D08">
        <w:rPr>
          <w:rFonts w:ascii="Times New Roman" w:hAnsi="Times New Roman" w:cs="Times New Roman"/>
          <w:color w:val="FFFFFF" w:themeColor="background1"/>
          <w:sz w:val="24"/>
          <w:szCs w:val="24"/>
        </w:rPr>
        <w:t>2 w2 w3 ρ23 σ2 σ3 = -0.002016</w:t>
      </w:r>
    </w:p>
    <w:p w14:paraId="02706DAA" w14:textId="77777777" w:rsidR="003A0D08" w:rsidRPr="003A0D08" w:rsidRDefault="003A0D08" w:rsidP="003A0D08">
      <w:pPr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sectPr w:rsidR="003A0D08" w:rsidRPr="003A0D0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9647204">
    <w:abstractNumId w:val="8"/>
  </w:num>
  <w:num w:numId="2" w16cid:durableId="1616869216">
    <w:abstractNumId w:val="6"/>
  </w:num>
  <w:num w:numId="3" w16cid:durableId="107820799">
    <w:abstractNumId w:val="5"/>
  </w:num>
  <w:num w:numId="4" w16cid:durableId="1575704122">
    <w:abstractNumId w:val="4"/>
  </w:num>
  <w:num w:numId="5" w16cid:durableId="1219974963">
    <w:abstractNumId w:val="7"/>
  </w:num>
  <w:num w:numId="6" w16cid:durableId="414009528">
    <w:abstractNumId w:val="3"/>
  </w:num>
  <w:num w:numId="7" w16cid:durableId="1861890859">
    <w:abstractNumId w:val="2"/>
  </w:num>
  <w:num w:numId="8" w16cid:durableId="1320621875">
    <w:abstractNumId w:val="1"/>
  </w:num>
  <w:num w:numId="9" w16cid:durableId="77575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57743"/>
    <w:rsid w:val="003A0D08"/>
    <w:rsid w:val="005A36A9"/>
    <w:rsid w:val="007A015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85030A"/>
  <w14:defaultImageDpi w14:val="300"/>
  <w15:docId w15:val="{F256C4F5-47FB-4A87-AD2B-C9E81D3C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 f</cp:lastModifiedBy>
  <cp:revision>2</cp:revision>
  <dcterms:created xsi:type="dcterms:W3CDTF">2026-02-17T08:03:00Z</dcterms:created>
  <dcterms:modified xsi:type="dcterms:W3CDTF">2026-02-17T08:03:00Z</dcterms:modified>
  <cp:category/>
</cp:coreProperties>
</file>